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ŻYCIORYS</w:t>
      </w:r>
    </w:p>
    <w:p/>
    <w:p/>
    <w:p>
      <w:r>
        <w:rPr>
          <w:b/>
          <w:sz w:val="24"/>
        </w:rPr>
        <w:t>1. Dane osobowe</w:t>
      </w:r>
    </w:p>
    <w:p>
      <w:r>
        <w:rPr>
          <w:b w:val="0"/>
          <w:sz w:val="22"/>
        </w:rPr>
        <w:t>Imię i nazwisko : ________________________________________________________________</w:t>
      </w:r>
    </w:p>
    <w:p>
      <w:r>
        <w:rPr>
          <w:b w:val="0"/>
          <w:sz w:val="22"/>
        </w:rPr>
        <w:t>Data i miejsce urodzenia : ______________________________________________________</w:t>
      </w:r>
    </w:p>
    <w:p>
      <w:r>
        <w:rPr>
          <w:b w:val="0"/>
          <w:sz w:val="22"/>
        </w:rPr>
        <w:t>PESEL : ________________________________________________________________________</w:t>
      </w:r>
    </w:p>
    <w:p>
      <w:r>
        <w:rPr>
          <w:b w:val="0"/>
          <w:sz w:val="22"/>
        </w:rPr>
        <w:t>Adres zamieszkania : ____________________________________________________________</w:t>
      </w:r>
    </w:p>
    <w:p>
      <w:r>
        <w:rPr>
          <w:b w:val="0"/>
          <w:sz w:val="22"/>
        </w:rPr>
        <w:t>Telefon kontaktowy : _____________________________________________________________</w:t>
      </w:r>
    </w:p>
    <w:p>
      <w:r>
        <w:rPr>
          <w:b w:val="0"/>
          <w:sz w:val="22"/>
        </w:rPr>
        <w:t>Adres e-mail : _________________________________________________________________</w:t>
      </w:r>
    </w:p>
    <w:p/>
    <w:p>
      <w:r>
        <w:rPr>
          <w:b/>
          <w:sz w:val="24"/>
        </w:rPr>
        <w:t>2. Wykształcenie</w:t>
      </w:r>
    </w:p>
    <w:p>
      <w:r>
        <w:rPr>
          <w:b w:val="0"/>
          <w:sz w:val="22"/>
        </w:rPr>
        <w:t>Szkoła podstawowa : _____________________________________________________________</w:t>
      </w:r>
    </w:p>
    <w:p>
      <w:r>
        <w:rPr>
          <w:b w:val="0"/>
          <w:sz w:val="22"/>
        </w:rPr>
        <w:t>Liceum / Technikum : ____________________________________________________________</w:t>
      </w:r>
    </w:p>
    <w:p>
      <w:r>
        <w:rPr>
          <w:b w:val="0"/>
          <w:sz w:val="22"/>
        </w:rPr>
        <w:t>Rok ukończenia : ________________________________________________________________</w:t>
      </w:r>
    </w:p>
    <w:p>
      <w:r>
        <w:rPr>
          <w:b w:val="0"/>
          <w:sz w:val="22"/>
        </w:rPr>
        <w:t>Ewentualne inne szkoły / kursy : _________________________________________________</w:t>
      </w:r>
    </w:p>
    <w:p/>
    <w:p>
      <w:r>
        <w:rPr>
          <w:b/>
          <w:sz w:val="24"/>
        </w:rPr>
        <w:t>3. Doświadczenie zawodowe / praktyki</w:t>
      </w:r>
    </w:p>
    <w:p>
      <w:r>
        <w:rPr>
          <w:b w:val="0"/>
          <w:sz w:val="22"/>
        </w:rPr>
        <w:t>Nazwa firmy / instytucji : ______________________________________________________</w:t>
      </w:r>
    </w:p>
    <w:p>
      <w:r>
        <w:rPr>
          <w:b w:val="0"/>
          <w:sz w:val="22"/>
        </w:rPr>
        <w:t>Stanowisko / zakres obowiązków : ________________________________________________</w:t>
      </w:r>
    </w:p>
    <w:p>
      <w:r>
        <w:rPr>
          <w:b w:val="0"/>
          <w:sz w:val="22"/>
        </w:rPr>
        <w:t>Okres zatrudnienia / praktyk : _________________________________________________</w:t>
      </w:r>
    </w:p>
    <w:p>
      <w:r>
        <w:rPr>
          <w:b w:val="0"/>
          <w:sz w:val="22"/>
        </w:rPr>
        <w:t>Inne doświadczenia : ___________________________________________________________</w:t>
      </w:r>
    </w:p>
    <w:p/>
    <w:p>
      <w:r>
        <w:rPr>
          <w:b/>
          <w:sz w:val="24"/>
        </w:rPr>
        <w:t>4. Umiejętności i zainteresowania</w:t>
      </w:r>
    </w:p>
    <w:p>
      <w:r>
        <w:rPr>
          <w:b w:val="0"/>
          <w:sz w:val="22"/>
        </w:rPr>
        <w:t>Znajomość języków obcych : _____________________________________________________</w:t>
      </w:r>
    </w:p>
    <w:p>
      <w:r>
        <w:rPr>
          <w:b w:val="0"/>
          <w:sz w:val="22"/>
        </w:rPr>
        <w:t>Umiejętności techniczne / obsługa programów : ____________________________________</w:t>
      </w:r>
    </w:p>
    <w:p>
      <w:r>
        <w:rPr>
          <w:b w:val="0"/>
          <w:sz w:val="22"/>
        </w:rPr>
        <w:t>Zainteresowania i hobby : ______________________________________________________</w:t>
      </w:r>
    </w:p>
    <w:p/>
    <w:p>
      <w:r>
        <w:rPr>
          <w:b/>
          <w:sz w:val="24"/>
        </w:rPr>
        <w:t>5. Oświadczenia</w:t>
      </w:r>
    </w:p>
    <w:p>
      <w:r>
        <w:rPr>
          <w:b w:val="0"/>
          <w:sz w:val="22"/>
        </w:rPr>
        <w:t>Oświadczam, że wszystkie podane przeze mnie informacje są prawdziwe i zgodne ze stanem faktycznym.</w:t>
      </w:r>
    </w:p>
    <w:p>
      <w:r>
        <w:rPr>
          <w:b w:val="0"/>
          <w:sz w:val="22"/>
        </w:rPr>
        <w:t>Wyrażam zgodę na przetwarzanie moich danych osobowych na potrzeby rekrutacji do studiów wojskowych.</w:t>
      </w:r>
    </w:p>
    <w:p/>
    <w:p/>
    <w:p>
      <w:r>
        <w:rPr>
          <w:b w:val="0"/>
          <w:sz w:val="22"/>
        </w:rPr>
        <w:t>Miejscowość : ___________________________________________</w:t>
      </w:r>
    </w:p>
    <w:p>
      <w:r>
        <w:rPr>
          <w:b w:val="0"/>
          <w:sz w:val="22"/>
        </w:rPr>
        <w:t>Data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kandydata: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https://dokumenty-pro.com/zyciorys-na-studia-wojskowe/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zyciorys-na-studia-wojskowe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