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ZGODA NA WYKORZYSTANIE WIZERUNKU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</w:t>
      </w:r>
    </w:p>
    <w:p>
      <w:r>
        <w:rPr>
          <w:b w:val="0"/>
          <w:sz w:val="20"/>
        </w:rPr>
        <w:t>PESEL : ________________________________________________________________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</w:t>
      </w:r>
    </w:p>
    <w:p/>
    <w:p/>
    <w:p>
      <w:r>
        <w:rPr>
          <w:b/>
          <w:sz w:val="20"/>
        </w:rPr>
        <w:t>niniejszym wyrażam zgodę na nieodpłatne wykorzystanie mojego wizerunku przez:</w:t>
      </w:r>
    </w:p>
    <w:p>
      <w:r>
        <w:rPr>
          <w:b w:val="0"/>
          <w:sz w:val="20"/>
        </w:rPr>
        <w:t>Imię i nazwisko / nazwa podmiotu : ______________________________________</w:t>
      </w:r>
    </w:p>
    <w:p>
      <w:r>
        <w:rPr>
          <w:b w:val="0"/>
          <w:sz w:val="20"/>
        </w:rPr>
        <w:t>Adres / siedziba : ______________________________________________________</w:t>
      </w:r>
    </w:p>
    <w:p/>
    <w:p/>
    <w:p>
      <w:r>
        <w:rPr>
          <w:b w:val="0"/>
          <w:sz w:val="20"/>
        </w:rPr>
        <w:t>w celach promocji, reklamy, publikacji oraz innych działań marketingowych, w szczególności w materiałach drukowanych, elektronicznych, w tym na stronach internetowych oraz w mediach społecznościowych.</w:t>
      </w:r>
    </w:p>
    <w:p/>
    <w:p/>
    <w:p>
      <w:r>
        <w:rPr>
          <w:b/>
          <w:sz w:val="20"/>
        </w:rPr>
        <w:t>Zgoda obejmuje:</w:t>
      </w:r>
    </w:p>
    <w:p>
      <w:r>
        <w:rPr>
          <w:b w:val="0"/>
          <w:sz w:val="20"/>
        </w:rPr>
        <w:t>1. Utrwalanie mojego wizerunku na fotografii, filmie oraz innych nośnikach wizualnych.</w:t>
      </w:r>
    </w:p>
    <w:p>
      <w:r>
        <w:rPr>
          <w:b w:val="0"/>
          <w:sz w:val="20"/>
        </w:rPr>
        <w:t>2. Przetwarzanie utrwalonych materiałów w celach wymienionych powyżej.</w:t>
      </w:r>
    </w:p>
    <w:p>
      <w:r>
        <w:rPr>
          <w:b w:val="0"/>
          <w:sz w:val="20"/>
        </w:rPr>
        <w:t>3. Publikację i rozpowszechnianie mojego wizerunku bez ograniczeń terytorialnych i czasowych.</w:t>
      </w:r>
    </w:p>
    <w:p/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Zapoznałem/zapoznałam się z treścią niniejszej zgody oraz rozumiem jej zakres i skutki prawne.</w:t>
      </w:r>
    </w:p>
    <w:p>
      <w:r>
        <w:rPr>
          <w:b w:val="0"/>
          <w:sz w:val="20"/>
        </w:rPr>
        <w:t>2. Zgoda jest dobrowolna i świadoma.</w:t>
      </w:r>
    </w:p>
    <w:p>
      <w:r>
        <w:rPr>
          <w:b w:val="0"/>
          <w:sz w:val="20"/>
        </w:rPr>
        <w:t>3. Przysługuje mi prawo do wycofania zgody w każdym czasie, jednakże nie wpływa to na zgodność z prawem wykorzystania mojego wizerunku przed wycofaniem zgody.</w:t>
      </w:r>
    </w:p>
    <w:p/>
    <w:p/>
    <w:p>
      <w:r>
        <w:rPr>
          <w:b/>
          <w:sz w:val="20"/>
        </w:rPr>
        <w:t>Postanowienia końcowe:</w:t>
      </w:r>
    </w:p>
    <w:p>
      <w:r>
        <w:rPr>
          <w:b w:val="0"/>
          <w:sz w:val="20"/>
        </w:rPr>
        <w:t>1. Zgoda udzielona jest na czas nieokreślony.</w:t>
      </w:r>
    </w:p>
    <w:p>
      <w:r>
        <w:rPr>
          <w:b w:val="0"/>
          <w:sz w:val="20"/>
        </w:rPr>
        <w:t>2. W sprawach nieuregulowanych niniejszą zgodą mają zastosowanie przepisy Kodeksu cywilnego oraz innych właściwych aktów prawnych Rzeczypospolitej Polskiej.</w:t>
      </w:r>
    </w:p>
    <w:p/>
    <w:p/>
    <w:p/>
    <w:p>
      <w:r>
        <w:rPr>
          <w:b w:val="0"/>
          <w:sz w:val="20"/>
        </w:rPr>
        <w:t>Miejsce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wyrażająca zgodę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podmiotu wykorzystującego wizerunek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https://dokumenty-pro.com/zgoda-na-wykorzystanie-wizerunku-wzor/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zgoda-na-wykorzystanie-wizerunku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