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ZGODA NA WYJAZD DZIECKA ZA GRANICĘ – CONSENT FOR CHILD'S TRAVEL ABROAD</w:t>
      </w:r>
    </w:p>
    <w:p/>
    <w:p/>
    <w:p>
      <w:r>
        <w:rPr>
          <w:b/>
          <w:sz w:val="20"/>
        </w:rPr>
        <w:t>Ja niżej podpisany/a:</w:t>
      </w:r>
    </w:p>
    <w:p>
      <w:r>
        <w:rPr>
          <w:b/>
          <w:sz w:val="20"/>
        </w:rPr>
        <w:t>I, the undersigned:</w:t>
      </w:r>
    </w:p>
    <w:p/>
    <w:p>
      <w:r>
        <w:rPr>
          <w:b w:val="0"/>
          <w:sz w:val="20"/>
        </w:rPr>
        <w:t>Imię i nazwisko rodzica/opiekuna prawnego / Name and surname of parent/legal guardian:</w:t>
      </w:r>
    </w:p>
    <w:p>
      <w:r>
        <w:rPr>
          <w:b w:val="0"/>
          <w:sz w:val="20"/>
        </w:rPr>
        <w:t>______________________________________________________________</w:t>
      </w:r>
    </w:p>
    <w:p>
      <w:r>
        <w:rPr>
          <w:b w:val="0"/>
          <w:sz w:val="20"/>
        </w:rPr>
        <w:t>Numer dowodu osobistego / ID card number:</w:t>
      </w:r>
    </w:p>
    <w:p>
      <w:r>
        <w:rPr>
          <w:b w:val="0"/>
          <w:sz w:val="20"/>
        </w:rPr>
        <w:t>______________________________________________________________</w:t>
      </w:r>
    </w:p>
    <w:p>
      <w:r>
        <w:rPr>
          <w:b w:val="0"/>
          <w:sz w:val="20"/>
        </w:rPr>
        <w:t>Adres zamieszkania / Address:</w:t>
      </w:r>
    </w:p>
    <w:p>
      <w:r>
        <w:rPr>
          <w:b w:val="0"/>
          <w:sz w:val="20"/>
        </w:rPr>
        <w:t>______________________________________________________________</w:t>
      </w:r>
    </w:p>
    <w:p/>
    <w:p>
      <w:r>
        <w:rPr>
          <w:b w:val="0"/>
          <w:sz w:val="20"/>
        </w:rPr>
        <w:t>Wyrażam zgodę na wyjazd mojego dziecka / I hereby give consent for my child’s travel:</w:t>
      </w:r>
    </w:p>
    <w:p>
      <w:r>
        <w:rPr>
          <w:b w:val="0"/>
          <w:sz w:val="20"/>
        </w:rPr>
        <w:t>Imię i nazwisko dziecka / Child’s name and surname:</w:t>
      </w:r>
    </w:p>
    <w:p>
      <w:r>
        <w:rPr>
          <w:b w:val="0"/>
          <w:sz w:val="20"/>
        </w:rPr>
        <w:t>______________________________________________________________</w:t>
      </w:r>
    </w:p>
    <w:p>
      <w:r>
        <w:rPr>
          <w:b w:val="0"/>
          <w:sz w:val="20"/>
        </w:rPr>
        <w:t>Data urodzenia / Date of birth:</w:t>
      </w:r>
    </w:p>
    <w:p>
      <w:r>
        <w:rPr>
          <w:b w:val="0"/>
          <w:sz w:val="20"/>
        </w:rPr>
        <w:t>______________________________________________________________</w:t>
      </w:r>
    </w:p>
    <w:p/>
    <w:p>
      <w:r>
        <w:rPr>
          <w:b w:val="0"/>
          <w:sz w:val="20"/>
        </w:rPr>
        <w:t>Cel wyjazdu / Purpose of travel:</w:t>
      </w:r>
    </w:p>
    <w:p>
      <w:r>
        <w:rPr>
          <w:b w:val="0"/>
          <w:sz w:val="20"/>
        </w:rPr>
        <w:t>______________________________________________________________</w:t>
      </w:r>
    </w:p>
    <w:p>
      <w:r>
        <w:rPr>
          <w:b w:val="0"/>
          <w:sz w:val="20"/>
        </w:rPr>
        <w:t>Kraj docelowy / Destination country:</w:t>
      </w:r>
    </w:p>
    <w:p>
      <w:r>
        <w:rPr>
          <w:b w:val="0"/>
          <w:sz w:val="20"/>
        </w:rPr>
        <w:t>______________________________________________________________</w:t>
      </w:r>
    </w:p>
    <w:p/>
    <w:p>
      <w:r>
        <w:rPr>
          <w:b w:val="0"/>
          <w:sz w:val="20"/>
        </w:rPr>
        <w:t>Okres wyjazdu / Period of travel:</w:t>
      </w:r>
    </w:p>
    <w:p>
      <w:r>
        <w:rPr>
          <w:b w:val="0"/>
          <w:sz w:val="20"/>
        </w:rPr>
        <w:t>od / from: ____________________   do / to: ____________________</w:t>
      </w:r>
    </w:p>
    <w:p/>
    <w:p>
      <w:r>
        <w:rPr>
          <w:b w:val="0"/>
          <w:sz w:val="20"/>
        </w:rPr>
        <w:t>Osoba upoważniona do opieki nad dzieckiem podczas wyjazdu / Person authorized to take care of the child during travel:</w:t>
      </w:r>
    </w:p>
    <w:p>
      <w:r>
        <w:rPr>
          <w:b w:val="0"/>
          <w:sz w:val="20"/>
        </w:rPr>
        <w:t>Imię i nazwisko / Name and surname:</w:t>
      </w:r>
    </w:p>
    <w:p>
      <w:r>
        <w:rPr>
          <w:b w:val="0"/>
          <w:sz w:val="20"/>
        </w:rPr>
        <w:t>______________________________________________________________</w:t>
      </w:r>
    </w:p>
    <w:p>
      <w:r>
        <w:rPr>
          <w:b w:val="0"/>
          <w:sz w:val="20"/>
        </w:rPr>
        <w:t>Numer dokumentu tożsamości / ID document number:</w:t>
      </w:r>
    </w:p>
    <w:p>
      <w:r>
        <w:rPr>
          <w:b w:val="0"/>
          <w:sz w:val="20"/>
        </w:rPr>
        <w:t>______________________________________________________________</w:t>
      </w:r>
    </w:p>
    <w:p>
      <w:r>
        <w:rPr>
          <w:b w:val="0"/>
          <w:sz w:val="20"/>
        </w:rPr>
        <w:t>Telefon kontaktowy / Contact phone number:</w:t>
      </w:r>
    </w:p>
    <w:p>
      <w:r>
        <w:rPr>
          <w:b w:val="0"/>
          <w:sz w:val="20"/>
        </w:rPr>
        <w:t>______________________________________________________________</w:t>
      </w:r>
    </w:p>
    <w:p/>
    <w:p>
      <w:r>
        <w:rPr>
          <w:b/>
          <w:sz w:val="20"/>
        </w:rPr>
        <w:t>Oświadczam, że jestem rodzicem/opiekunem prawnym dziecka i wyrażam zgodę na wyjazd mojego dziecka za granicę w wyżej określonym celu i terminie.</w:t>
      </w:r>
    </w:p>
    <w:p>
      <w:r>
        <w:rPr>
          <w:b/>
          <w:sz w:val="20"/>
        </w:rPr>
        <w:t>I declare that I am the parent/legal guardian of the child and I give consent for my child to travel abroad for the purpose and period specified above.</w:t>
      </w:r>
    </w:p>
    <w:p/>
    <w:p/>
    <w:p>
      <w:r>
        <w:rPr>
          <w:b w:val="0"/>
          <w:sz w:val="20"/>
        </w:rPr>
        <w:t>Miejsce / Place: ______________________________________________________</w:t>
      </w:r>
    </w:p>
    <w:p>
      <w:r>
        <w:rPr>
          <w:b w:val="0"/>
          <w:sz w:val="20"/>
        </w:rPr>
        <w:t>Data / Date: 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Podpis rodzica/opiekuna prawnego / Signature of parent/legal guardian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Podpis osoby upoważnionej do opieki / Signature of authorized person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https://dokumenty-pro.com/zgoda-na-wyjazd-dziecka-za-granice-wzor-polsko-angielski/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https://dokumenty-pro.com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dokumenty-pro.com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y-pro.com/zgoda-na-wyjazd-dziecka-za-granice-wzor-polsko-angielski/" TargetMode="External"/><Relationship Id="rId10" Type="http://schemas.openxmlformats.org/officeDocument/2006/relationships/hyperlink" Target="https://dokumenty-p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