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ZAWIADOMIENIE O SKŁADANIU FAŁSZYWYCH ZEZNAŃ</w:t>
      </w:r>
    </w:p>
    <w:p/>
    <w:p/>
    <w:p>
      <w:r>
        <w:rPr>
          <w:b/>
          <w:sz w:val="20"/>
        </w:rPr>
        <w:t>Nadawca:</w:t>
      </w:r>
    </w:p>
    <w:p>
      <w:r>
        <w:rPr>
          <w:b w:val="0"/>
          <w:sz w:val="20"/>
        </w:rPr>
        <w:t>Imię i nazwisko : _____________________________________________</w:t>
      </w:r>
    </w:p>
    <w:p>
      <w:r>
        <w:rPr>
          <w:b w:val="0"/>
          <w:sz w:val="20"/>
        </w:rPr>
        <w:t>Adres zamieszkania : __________________________________________</w:t>
      </w:r>
    </w:p>
    <w:p>
      <w:r>
        <w:rPr>
          <w:b w:val="0"/>
          <w:sz w:val="20"/>
        </w:rPr>
        <w:t>PESEL/NIP : _________________________________________________</w:t>
      </w:r>
    </w:p>
    <w:p/>
    <w:p>
      <w:r>
        <w:rPr>
          <w:b/>
          <w:sz w:val="20"/>
        </w:rPr>
        <w:t>Adresat:</w:t>
      </w:r>
    </w:p>
    <w:p>
      <w:r>
        <w:rPr>
          <w:b w:val="0"/>
          <w:sz w:val="20"/>
        </w:rPr>
        <w:t>Imię i nazwisko / nazwa jednostki : ___________________________</w:t>
      </w:r>
    </w:p>
    <w:p>
      <w:r>
        <w:rPr>
          <w:b w:val="0"/>
          <w:sz w:val="20"/>
        </w:rPr>
        <w:t>Adres : ______________________________________________________</w:t>
      </w:r>
    </w:p>
    <w:p/>
    <w:p/>
    <w:p>
      <w:r>
        <w:rPr>
          <w:b/>
          <w:sz w:val="20"/>
        </w:rPr>
        <w:t>Na podstawie art. 233 § 1 Kodeksu karnego zawiadamiam, iż w związku z prowadzonym postępowaniem</w:t>
      </w:r>
    </w:p>
    <w:p>
      <w:r>
        <w:rPr>
          <w:b/>
          <w:sz w:val="20"/>
        </w:rPr>
        <w:t>stwierdzam, że istnieje podejrzenie składania fałszywych zeznań przez wskazaną osobę/osoby.</w:t>
      </w:r>
    </w:p>
    <w:p/>
    <w:p>
      <w:r>
        <w:rPr>
          <w:b/>
          <w:sz w:val="20"/>
        </w:rPr>
        <w:t>Opis zdarzenia i okoliczności: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W związku z powyższym proszę o podjęcie odpowiednich działań zgodnie z obowiązującymi przepisami prawa.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nadawcy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https://dokumenty-pro.com/zawiadomienie-o-skladaniu-falszywych-zeznan-wzor/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zawiadomienie-o-skladaniu-falszywych-zeznan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