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ZAŚWIADCZENIE O WYDŁUŻENIU CZASU NA EGZAMINIE ÓSMOKLASISTY</w:t>
      </w:r>
    </w:p>
    <w:p/>
    <w:p/>
    <w:p>
      <w:r>
        <w:rPr>
          <w:b/>
          <w:sz w:val="20"/>
        </w:rPr>
        <w:t>Szkoła : ________________________________________________________________</w:t>
      </w:r>
    </w:p>
    <w:p>
      <w:r>
        <w:rPr>
          <w:b w:val="0"/>
          <w:sz w:val="20"/>
        </w:rPr>
        <w:t>Adres szkoły : __________________________________________________________</w:t>
      </w:r>
    </w:p>
    <w:p/>
    <w:p>
      <w:r>
        <w:rPr>
          <w:b/>
          <w:sz w:val="20"/>
        </w:rPr>
        <w:t>Dane ucznia :</w:t>
      </w:r>
    </w:p>
    <w:p>
      <w:r>
        <w:rPr>
          <w:b w:val="0"/>
          <w:sz w:val="20"/>
        </w:rPr>
        <w:t>Imię i nazwisko : ______________________________________________________</w:t>
      </w:r>
    </w:p>
    <w:p>
      <w:r>
        <w:rPr>
          <w:b w:val="0"/>
          <w:sz w:val="20"/>
        </w:rPr>
        <w:t>Data urodzenia : _________________________________________________________</w:t>
      </w:r>
    </w:p>
    <w:p>
      <w:r>
        <w:rPr>
          <w:b w:val="0"/>
          <w:sz w:val="20"/>
        </w:rPr>
        <w:t>Klasa : _________________________________________________________________</w:t>
      </w:r>
    </w:p>
    <w:p/>
    <w:p>
      <w:r>
        <w:rPr>
          <w:b w:val="0"/>
          <w:sz w:val="20"/>
        </w:rPr>
        <w:t>Na podstawie art. 44 ust. 3 ustawy z dnia 14 grudnia 2016 r. Prawo oświatowe (Dz.U. z 2023 r. poz. 1144) oraz § 28 ust. 3 rozporządzenia Ministra Edukacji Narodowej z dnia 11 czerwca 2019 r. w sprawie warunków i sposobu organizowania egzaminu ósmoklasisty (Dz.U. z 2023 r. poz. 555),</w:t>
      </w:r>
    </w:p>
    <w:p>
      <w:r>
        <w:rPr>
          <w:b/>
          <w:sz w:val="20"/>
        </w:rPr>
        <w:t>zaświadcza się, że uczniowi/uczennicy wymienionemu/-ej powyżej został/-a przyznany/-a dodatkowy czas na przeprowadzenie egzaminu ósmoklasisty.</w:t>
      </w:r>
    </w:p>
    <w:p/>
    <w:p>
      <w:r>
        <w:rPr>
          <w:b w:val="0"/>
          <w:sz w:val="20"/>
        </w:rPr>
        <w:t>Wydłużenie czasu na przeprowadzenie egzaminu wynosi: _______________________________</w:t>
      </w:r>
    </w:p>
    <w:p>
      <w:r>
        <w:rPr>
          <w:b w:val="0"/>
          <w:sz w:val="20"/>
        </w:rPr>
        <w:t>Uzasadnienie decyzji (opis sytuacji zdrowotnej, potrzeb edukacyjnych lub innych okoliczności):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Dyrektor szkoły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Data i miejsce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Pieczątka szkoły 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/>
          </w:p>
        </w:tc>
      </w:tr>
    </w:tbl>
    <w:p/>
    <w:p/>
    <w:p>
      <w:pPr>
        <w:jc w:val="center"/>
      </w:pPr>
      <w:r>
        <w:rPr>
          <w:b w:val="0"/>
          <w:sz w:val="20"/>
        </w:rPr>
        <w:t>Zaświadczenie ważne wyłącznie na czas trwania egzaminu ósmoklasisty.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https://dokumenty-pro.com/zaswiadczenie-o-wydluzenie-czasu-na-egzaminie-osmoklasisty-wzor/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https://dokumenty-pro.com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dokumenty-pro.com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y-pro.com/zaswiadczenie-o-wydluzenie-czasu-na-egzaminie-osmoklasisty-wzor/" TargetMode="External"/><Relationship Id="rId10" Type="http://schemas.openxmlformats.org/officeDocument/2006/relationships/hyperlink" Target="https://dokumenty-p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