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ZAKRES OBOWIĄZKÓW PRACOWNIKA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_________________________________________________________________</w:t>
      </w:r>
    </w:p>
    <w:p>
      <w:r>
        <w:rPr>
          <w:b w:val="0"/>
          <w:sz w:val="20"/>
        </w:rPr>
        <w:t>Miejsce pracy: ______________________________________________________________</w:t>
      </w:r>
    </w:p>
    <w:p/>
    <w:p>
      <w:r>
        <w:rPr>
          <w:b/>
          <w:sz w:val="20"/>
        </w:rPr>
        <w:t>§ 1 Przedmiot dokumentu</w:t>
      </w:r>
    </w:p>
    <w:p>
      <w:r>
        <w:rPr>
          <w:b w:val="0"/>
          <w:sz w:val="20"/>
        </w:rPr>
        <w:t>Niniejszy zakres obowiązków określa zadania i obowiązki pracownika na zajmowanym stanowisku, w celu zapewnienia prawidłowego wykonywania powierzonych mu zadań oraz realizacji celów przedsiębiorstwa.</w:t>
      </w:r>
    </w:p>
    <w:p/>
    <w:p>
      <w:r>
        <w:rPr>
          <w:b/>
          <w:sz w:val="20"/>
        </w:rPr>
        <w:t>§ 2 Zakres obowiązków</w:t>
      </w:r>
    </w:p>
    <w:p>
      <w:r>
        <w:rPr>
          <w:b w:val="0"/>
          <w:sz w:val="20"/>
        </w:rPr>
        <w:t>Pracownik zobowiązuje się do wykonywania następujących obowiązków zawodowych:</w:t>
      </w:r>
    </w:p>
    <w:p>
      <w:r>
        <w:rPr>
          <w:b w:val="0"/>
          <w:sz w:val="20"/>
        </w:rPr>
        <w:t>1. 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_______________________________________________________________________________</w:t>
      </w:r>
    </w:p>
    <w:p/>
    <w:p>
      <w:r>
        <w:rPr>
          <w:b/>
          <w:sz w:val="20"/>
        </w:rPr>
        <w:t>§ 3 Obowiązki dodatkowe</w:t>
      </w:r>
    </w:p>
    <w:p>
      <w:r>
        <w:rPr>
          <w:b w:val="0"/>
          <w:sz w:val="20"/>
        </w:rPr>
        <w:t>Pracownik zobowiązuje się również do:</w:t>
      </w:r>
    </w:p>
    <w:p>
      <w:r>
        <w:rPr>
          <w:b w:val="0"/>
          <w:sz w:val="20"/>
        </w:rPr>
        <w:t>a) Przestrzegania regulaminów i procedur obowiązujących w zakładzie pracy.</w:t>
      </w:r>
    </w:p>
    <w:p>
      <w:r>
        <w:rPr>
          <w:b w:val="0"/>
          <w:sz w:val="20"/>
        </w:rPr>
        <w:t>b) Współpracy z przełożonymi i współpracownikami w zakresie wykonywanych zadań.</w:t>
      </w:r>
    </w:p>
    <w:p>
      <w:r>
        <w:rPr>
          <w:b w:val="0"/>
          <w:sz w:val="20"/>
        </w:rPr>
        <w:t>c) Dbałości o mienie pracodawcy oraz zachowania poufności informacji służbowych.</w:t>
      </w:r>
    </w:p>
    <w:p/>
    <w:p>
      <w:r>
        <w:rPr>
          <w:b/>
          <w:sz w:val="20"/>
        </w:rPr>
        <w:t>§ 4 Odpowiedzialność</w:t>
      </w:r>
    </w:p>
    <w:p>
      <w:r>
        <w:rPr>
          <w:b w:val="0"/>
          <w:sz w:val="20"/>
        </w:rPr>
        <w:t>Pracownik ponosi odpowiedzialność za prawidłowe i terminowe wykonywanie powierzonych obowiązków, zgodnie z obowiązującymi przepisami prawa oraz wewnętrznymi regulacjami pracodawcy.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Zmiany niniejszego zakresu obowiązków wymagają formy pisemnej pod rygorem nieważności.</w:t>
      </w:r>
    </w:p>
    <w:p>
      <w:r>
        <w:rPr>
          <w:b w:val="0"/>
          <w:sz w:val="20"/>
        </w:rPr>
        <w:t>W sprawach nieuregulowanych niniejszym dokumentem zastosowanie mają przepisy Kodeksu pracy oraz innych obowiązujących aktów prawnych.</w:t>
      </w:r>
    </w:p>
    <w:p/>
    <w:p/>
    <w:p>
      <w:r>
        <w:rPr>
          <w:b/>
          <w:sz w:val="20"/>
        </w:rPr>
        <w:t>Miejsce na podpisy: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 / 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https://dokumenty-pro.com/zakres-obowiazkow-wzor/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zakres-obowiazkow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