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ZADATKU NA WYNAJEM MIESZKANIA</w:t>
      </w:r>
    </w:p>
    <w:p/>
    <w:p/>
    <w:p>
      <w:r>
        <w:rPr>
          <w:b/>
          <w:sz w:val="20"/>
        </w:rPr>
        <w:t>Zawarta w dniu __________________________ w __________________________ pomiędzy:</w:t>
      </w:r>
    </w:p>
    <w:p/>
    <w:p>
      <w:r>
        <w:rPr>
          <w:b/>
          <w:sz w:val="20"/>
        </w:rPr>
        <w:t>1. Wynajmującym:</w:t>
      </w:r>
    </w:p>
    <w:p>
      <w:r>
        <w:rPr>
          <w:b w:val="0"/>
          <w:sz w:val="20"/>
        </w:rPr>
        <w:t>Imię i nazwisko / nazwa: ________________________________________________</w:t>
      </w:r>
    </w:p>
    <w:p>
      <w:r>
        <w:rPr>
          <w:b w:val="0"/>
          <w:sz w:val="20"/>
        </w:rPr>
        <w:t>Adres zamieszkania / siedziby: ___________________________________________</w:t>
      </w:r>
    </w:p>
    <w:p>
      <w:r>
        <w:rPr>
          <w:b w:val="0"/>
          <w:sz w:val="20"/>
        </w:rPr>
        <w:t>PESEL / NIP: _____________________________________________________________</w:t>
      </w:r>
    </w:p>
    <w:p>
      <w:r>
        <w:rPr>
          <w:b w:val="0"/>
          <w:sz w:val="20"/>
        </w:rPr>
        <w:t>Dowód tożsamości: ________________________________________________________</w:t>
      </w:r>
    </w:p>
    <w:p/>
    <w:p>
      <w:r>
        <w:rPr>
          <w:b/>
          <w:sz w:val="20"/>
        </w:rPr>
        <w:t>2. Najemcą:</w:t>
      </w:r>
    </w:p>
    <w:p>
      <w:r>
        <w:rPr>
          <w:b w:val="0"/>
          <w:sz w:val="20"/>
        </w:rPr>
        <w:t>Imię i nazwisko / nazwa: ________________________________________________</w:t>
      </w:r>
    </w:p>
    <w:p>
      <w:r>
        <w:rPr>
          <w:b w:val="0"/>
          <w:sz w:val="20"/>
        </w:rPr>
        <w:t>Adres zamieszkania / siedziby: ___________________________________________</w:t>
      </w:r>
    </w:p>
    <w:p>
      <w:r>
        <w:rPr>
          <w:b w:val="0"/>
          <w:sz w:val="20"/>
        </w:rPr>
        <w:t>PESEL / NIP: _____________________________________________________________</w:t>
      </w:r>
    </w:p>
    <w:p>
      <w:r>
        <w:rPr>
          <w:b w:val="0"/>
          <w:sz w:val="20"/>
        </w:rPr>
        <w:t>Dowód tożsamości: ________________________________________________________</w:t>
      </w:r>
    </w:p>
    <w:p/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Wynajmujący oświadcza, że jest właścicielem mieszkania położonego pod adresem: __________________________________________________________, które to mieszkanie wynajmuje Najemcy na warunkach określonych w niniejszej umowie.</w:t>
      </w:r>
    </w:p>
    <w:p/>
    <w:p>
      <w:r>
        <w:rPr>
          <w:b/>
          <w:sz w:val="20"/>
        </w:rPr>
        <w:t>§ 2 Zadatek</w:t>
      </w:r>
    </w:p>
    <w:p>
      <w:r>
        <w:rPr>
          <w:b w:val="0"/>
          <w:sz w:val="20"/>
        </w:rPr>
        <w:t>Strony ustalają, że Najemca przekazuje Wynajmującemu zadatek w wysokości _________________ PLN (słownie: _________________________________________) w dniu podpisania niniejszej umowy.</w:t>
      </w:r>
    </w:p>
    <w:p>
      <w:r>
        <w:rPr>
          <w:b w:val="0"/>
          <w:sz w:val="20"/>
        </w:rPr>
        <w:t>Zadatek ten będzie zaliczony na poczet czynszu najmu lub zwrócony Najemcy w przypadku niezawarcia umowy najmu z przyczyn leżących po stronie Wynajmującego.</w:t>
      </w:r>
    </w:p>
    <w:p>
      <w:r>
        <w:rPr>
          <w:b w:val="0"/>
          <w:sz w:val="20"/>
        </w:rPr>
        <w:t>W przypadku niewykonania umowy najmu przez Najemcę zadatek przepada na rzecz Wynajmującego jako rekompensata.</w:t>
      </w:r>
    </w:p>
    <w:p/>
    <w:p>
      <w:r>
        <w:rPr>
          <w:b/>
          <w:sz w:val="20"/>
        </w:rPr>
        <w:t>§ 3 Czas trwania umowy najmu</w:t>
      </w:r>
    </w:p>
    <w:p>
      <w:r>
        <w:rPr>
          <w:b w:val="0"/>
          <w:sz w:val="20"/>
        </w:rPr>
        <w:t>Strony zobowiązują się zawrzeć umowę najmu mieszkania na okres od __________________ do __________________.</w:t>
      </w:r>
    </w:p>
    <w:p/>
    <w:p>
      <w:r>
        <w:rPr>
          <w:b/>
          <w:sz w:val="20"/>
        </w:rPr>
        <w:t>§ 4 Warunki najmu</w:t>
      </w:r>
    </w:p>
    <w:p>
      <w:r>
        <w:rPr>
          <w:b w:val="0"/>
          <w:sz w:val="20"/>
        </w:rPr>
        <w:t>Szczegółowe warunki najmu, w tym wysokość czynszu, terminy płatności oraz obowiązki stron, zostaną określone w umowie najmu, która zostanie zawarta w terminie do __________________.</w:t>
      </w:r>
    </w:p>
    <w:p/>
    <w:p>
      <w:r>
        <w:rPr>
          <w:b/>
          <w:sz w:val="20"/>
        </w:rPr>
        <w:t>§ 5 Postanowienia końcowe</w:t>
      </w:r>
    </w:p>
    <w:p>
      <w:r>
        <w:rPr>
          <w:b w:val="0"/>
          <w:sz w:val="20"/>
        </w:rPr>
        <w:t>W sprawach nieuregulowanych niniejszą umową zastosowanie mają przepisy Kodeksu cywilnego.</w:t>
      </w:r>
    </w:p>
    <w:p>
      <w:r>
        <w:rPr>
          <w:b w:val="0"/>
          <w:sz w:val="20"/>
        </w:rPr>
        <w:t>Wszelkie spory wynikłe z niniejszej umowy będą rozstrzygane przez sąd właściwy miejscowo dla siedziby Wynajmującego.</w:t>
      </w:r>
    </w:p>
    <w:p/>
    <w:p/>
    <w:p>
      <w:r>
        <w:rPr>
          <w:b w:val="0"/>
          <w:sz w:val="20"/>
        </w:rPr>
        <w:t>Miejsce i data zawarcia umowy: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Najemca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https://dokumenty-pro.com/zadatek-na-wynajem-mieszkanie-wzor/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zadatek-na-wynajem-mieszkanie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