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WEZWANIE DO ZWROTU ZALICZKI</w:t>
      </w:r>
    </w:p>
    <w:p/>
    <w:p/>
    <w:p>
      <w:r>
        <w:rPr>
          <w:b/>
          <w:sz w:val="20"/>
        </w:rPr>
        <w:t>Dane Nadawcy:</w:t>
      </w:r>
    </w:p>
    <w:p>
      <w:r>
        <w:rPr>
          <w:b w:val="0"/>
          <w:sz w:val="20"/>
        </w:rPr>
        <w:t>Imię i Nazwisko / Nazwa firmy : ____________________________________________</w:t>
      </w:r>
    </w:p>
    <w:p>
      <w:r>
        <w:rPr>
          <w:b w:val="0"/>
          <w:sz w:val="20"/>
        </w:rPr>
        <w:t>Adres : ____________________________________________________________________</w:t>
      </w:r>
    </w:p>
    <w:p>
      <w:r>
        <w:rPr>
          <w:b w:val="0"/>
          <w:sz w:val="20"/>
        </w:rPr>
        <w:t>Telefon / E-mail : __________________________________________________________</w:t>
      </w:r>
    </w:p>
    <w:p/>
    <w:p>
      <w:r>
        <w:rPr>
          <w:b/>
          <w:sz w:val="20"/>
        </w:rPr>
        <w:t>Dane Odbiorcy:</w:t>
      </w:r>
    </w:p>
    <w:p>
      <w:r>
        <w:rPr>
          <w:b w:val="0"/>
          <w:sz w:val="20"/>
        </w:rPr>
        <w:t>Imię i Nazwisko / Nazwa firmy : ____________________________________________</w:t>
      </w:r>
    </w:p>
    <w:p>
      <w:r>
        <w:rPr>
          <w:b w:val="0"/>
          <w:sz w:val="20"/>
        </w:rPr>
        <w:t>Adres : ____________________________________________________________________</w:t>
      </w:r>
    </w:p>
    <w:p>
      <w:r>
        <w:rPr>
          <w:b w:val="0"/>
          <w:sz w:val="20"/>
        </w:rPr>
        <w:t>Telefon / E-mail : __________________________________________________________</w:t>
      </w:r>
    </w:p>
    <w:p/>
    <w:p/>
    <w:p>
      <w:r>
        <w:rPr>
          <w:b w:val="0"/>
          <w:sz w:val="20"/>
        </w:rPr>
        <w:t>Na podstawie zawartej między nami umowy, uprzejmie wzywam do zwrotu zaliczki wpłaconej na poczet realizacji umowy.</w:t>
      </w:r>
    </w:p>
    <w:p/>
    <w:p>
      <w:r>
        <w:rPr>
          <w:b/>
          <w:sz w:val="20"/>
        </w:rPr>
        <w:t>Szczegóły zaliczki:</w:t>
      </w:r>
    </w:p>
    <w:p>
      <w:r>
        <w:rPr>
          <w:b w:val="0"/>
          <w:sz w:val="20"/>
        </w:rPr>
        <w:t>Kwota zaliczki : __________________ PLN</w:t>
      </w:r>
    </w:p>
    <w:p>
      <w:r>
        <w:rPr>
          <w:b w:val="0"/>
          <w:sz w:val="20"/>
        </w:rPr>
        <w:t>Data wpłaty zaliczki : ____________________________</w:t>
      </w:r>
    </w:p>
    <w:p>
      <w:r>
        <w:rPr>
          <w:b w:val="0"/>
          <w:sz w:val="20"/>
        </w:rPr>
        <w:t>Tytuł wpłaty / cel zaliczki : _________________________________________________</w:t>
      </w:r>
    </w:p>
    <w:p/>
    <w:p>
      <w:r>
        <w:rPr>
          <w:b/>
          <w:sz w:val="20"/>
        </w:rPr>
        <w:t>Podstawa wezwania:</w:t>
      </w:r>
    </w:p>
    <w:p>
      <w:r>
        <w:rPr>
          <w:b w:val="0"/>
          <w:sz w:val="20"/>
        </w:rPr>
        <w:t>Zaliczka została wpłacona w związku z umową zawartą pomiędzy stronami, której realizacja nie została rozpoczęta / została rozwiązana.</w:t>
      </w:r>
    </w:p>
    <w:p>
      <w:r>
        <w:rPr>
          <w:b w:val="0"/>
          <w:sz w:val="20"/>
        </w:rPr>
        <w:t>W związku z powyższym, zgodnie z przepisami Kodeksu cywilnego, żądam zwrotu wpłaconej zaliczki.</w:t>
      </w:r>
    </w:p>
    <w:p/>
    <w:p>
      <w:r>
        <w:rPr>
          <w:b w:val="0"/>
          <w:sz w:val="20"/>
        </w:rPr>
        <w:t>Proszę o dokonanie zwrotu zaliczki w terminie 14 dni od otrzymania niniejszego wezwania.</w:t>
      </w:r>
    </w:p>
    <w:p/>
    <w:p>
      <w:r>
        <w:rPr>
          <w:b w:val="0"/>
          <w:sz w:val="20"/>
        </w:rPr>
        <w:t>W przypadku braku zwrotu zaliczki w wyżej wskazanym terminie, zostaną podjęte odpowiednie kroki prawne mające na celu dochodzenie należności.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osoby wysyłającej wezwanie: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https://dokumenty-pro.com/wzor-wezwanie-do-zwrotu-zaliczki/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wzor-wezwanie-do-zwrotu-zaliczki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