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REZYGNACJI Z SANATORIUM</w:t>
      </w:r>
    </w:p>
    <w:p/>
    <w:p/>
    <w:p>
      <w:r>
        <w:rPr>
          <w:b/>
          <w:sz w:val="20"/>
        </w:rPr>
        <w:t>Dane pacjenta: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PESEL: _________________________________________________________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>
      <w:r>
        <w:rPr>
          <w:b w:val="0"/>
          <w:sz w:val="20"/>
        </w:rPr>
        <w:t>Telefon kontaktowy: _____________________________________________</w:t>
      </w:r>
    </w:p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Dyrekcja Sanatorium / Zakładu Lecznictwa Uzdrowiskowego</w:t>
      </w:r>
    </w:p>
    <w:p>
      <w:r>
        <w:rPr>
          <w:b w:val="0"/>
          <w:sz w:val="20"/>
        </w:rPr>
        <w:t>Nazwa sanatorium: ______________________________________________</w:t>
      </w:r>
    </w:p>
    <w:p>
      <w:r>
        <w:rPr>
          <w:b w:val="0"/>
          <w:sz w:val="20"/>
        </w:rPr>
        <w:t>Adres sanatorium: _______________________________________________</w:t>
      </w:r>
    </w:p>
    <w:p/>
    <w:p/>
    <w:p>
      <w:pPr>
        <w:jc w:val="center"/>
      </w:pPr>
      <w:r>
        <w:rPr>
          <w:b/>
          <w:sz w:val="20"/>
        </w:rPr>
        <w:t>REZYGNACJA Z LECZENIA SANATORYJNEGO</w:t>
      </w:r>
    </w:p>
    <w:p/>
    <w:p/>
    <w:p>
      <w:r>
        <w:rPr>
          <w:b w:val="0"/>
          <w:sz w:val="20"/>
        </w:rPr>
        <w:t>Niniejszym informuję o rezygnacji z leczenia sanatoryjnego, na które zostałem/am skierowany/a przez lekarza ubezpieczenia zdrowotnego. Powodem mojej rezygnacji jest: ____________________________________________________________________.</w:t>
      </w:r>
    </w:p>
    <w:p/>
    <w:p>
      <w:r>
        <w:rPr>
          <w:b w:val="0"/>
          <w:sz w:val="20"/>
        </w:rPr>
        <w:t>Proszę o przyjęcie niniejszej rezygnacji oraz potwierdzenie jej przyjęcia.</w:t>
      </w:r>
    </w:p>
    <w:p/>
    <w:p/>
    <w:p>
      <w:r>
        <w:rPr>
          <w:b/>
          <w:sz w:val="20"/>
        </w:rPr>
        <w:t>Oświadczam, że jestem świadomy/a, iż rezygnacja z leczenia sanatoryjnego może</w:t>
      </w:r>
    </w:p>
    <w:p>
      <w:r>
        <w:rPr>
          <w:b/>
          <w:sz w:val="20"/>
        </w:rPr>
        <w:t>wpłynąć na dalszy przebieg mojego leczenia oraz na prawa wynikające z umowy zawartej z NFZ.</w:t>
      </w:r>
    </w:p>
    <w:p/>
    <w:p/>
    <w:p>
      <w:r>
        <w:rPr>
          <w:b w:val="0"/>
          <w:sz w:val="20"/>
        </w:rPr>
        <w:t>Miejsce: ____________________________________    Data: __________________________</w:t>
      </w:r>
    </w:p>
    <w:p/>
    <w:p/>
    <w:p>
      <w:r>
        <w:rPr>
          <w:b/>
          <w:sz w:val="20"/>
        </w:rPr>
        <w:t>Podpis pacjenta:</w:t>
      </w:r>
    </w:p>
    <w:p>
      <w:r>
        <w:rPr>
          <w:b w:val="0"/>
          <w:sz w:val="20"/>
        </w:rPr>
        <w:br/>
        <w:br/>
        <w:t>_______________________________</w:t>
      </w:r>
    </w:p>
    <w:p/>
    <w:p/>
    <w:p>
      <w:r>
        <w:rPr>
          <w:b/>
          <w:sz w:val="20"/>
        </w:rPr>
        <w:t>Podpis lekarza kierującego (opcjonalnie):</w:t>
      </w:r>
    </w:p>
    <w:p>
      <w:r>
        <w:rPr>
          <w:b w:val="0"/>
          <w:sz w:val="20"/>
        </w:rPr>
        <w:br/>
        <w:br/>
        <w:t>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przyjęcia rezygnacji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przyjmującej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Uwagi: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https://dokumenty-pro.com/wzor-rezygnacji-z-sanatorium/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wzor-rezygnacji-z-sanatorium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