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OFERTY TRANSPORTOWEJ</w:t>
      </w:r>
    </w:p>
    <w:p/>
    <w:p>
      <w:r>
        <w:rPr>
          <w:b/>
          <w:sz w:val="20"/>
        </w:rPr>
        <w:t>Dane firmy oferującej transport:</w:t>
      </w:r>
    </w:p>
    <w:p>
      <w:r>
        <w:rPr>
          <w:b w:val="0"/>
          <w:sz w:val="20"/>
        </w:rPr>
        <w:t>Nazwa firmy: 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</w:t>
      </w:r>
    </w:p>
    <w:p>
      <w:r>
        <w:rPr>
          <w:b w:val="0"/>
          <w:sz w:val="20"/>
        </w:rPr>
        <w:t>REGON: _______________________________________________________________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0"/>
        </w:rPr>
        <w:t>Dane odbiorcy oferty:</w:t>
      </w:r>
    </w:p>
    <w:p>
      <w:r>
        <w:rPr>
          <w:b w:val="0"/>
          <w:sz w:val="20"/>
        </w:rPr>
        <w:t>Nazwa firmy / Imię i nazwisko: __________________________________________</w:t>
      </w:r>
    </w:p>
    <w:p>
      <w:r>
        <w:rPr>
          <w:b w:val="0"/>
          <w:sz w:val="20"/>
        </w:rPr>
        <w:t>Adres: ________________________________________________________________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0"/>
        </w:rPr>
        <w:t>Przedmiot oferty:</w:t>
      </w:r>
    </w:p>
    <w:p>
      <w:r>
        <w:rPr>
          <w:b w:val="0"/>
          <w:sz w:val="20"/>
        </w:rPr>
        <w:t>Przedmiot transportu: _________________________________________________</w:t>
      </w:r>
    </w:p>
    <w:p>
      <w:r>
        <w:rPr>
          <w:b w:val="0"/>
          <w:sz w:val="20"/>
        </w:rPr>
        <w:t>Rodzaj ładunku: _______________________________________________________</w:t>
      </w:r>
    </w:p>
    <w:p>
      <w:r>
        <w:rPr>
          <w:b w:val="0"/>
          <w:sz w:val="20"/>
        </w:rPr>
        <w:t>Waga ładunku: _________________________________________________________</w:t>
      </w:r>
    </w:p>
    <w:p>
      <w:r>
        <w:rPr>
          <w:b w:val="0"/>
          <w:sz w:val="20"/>
        </w:rPr>
        <w:t>Objętość ładunku: _____________________________________________________</w:t>
      </w:r>
    </w:p>
    <w:p>
      <w:r>
        <w:rPr>
          <w:b w:val="0"/>
          <w:sz w:val="20"/>
        </w:rPr>
        <w:t>Specjalne wymagania: _________________________________________________</w:t>
      </w:r>
    </w:p>
    <w:p/>
    <w:p>
      <w:r>
        <w:rPr>
          <w:b/>
          <w:sz w:val="20"/>
        </w:rPr>
        <w:t>Warunki transportu:</w:t>
      </w:r>
    </w:p>
    <w:p>
      <w:r>
        <w:rPr>
          <w:b w:val="0"/>
          <w:sz w:val="20"/>
        </w:rPr>
        <w:t>Miejsce załadunku: _________________________________________________</w:t>
      </w:r>
    </w:p>
    <w:p>
      <w:r>
        <w:rPr>
          <w:b w:val="0"/>
          <w:sz w:val="20"/>
        </w:rPr>
        <w:t>Miejsce rozładunku: _________________________________________________</w:t>
      </w:r>
    </w:p>
    <w:p>
      <w:r>
        <w:rPr>
          <w:b w:val="0"/>
          <w:sz w:val="20"/>
        </w:rPr>
        <w:t>Termin realizacji: _________________________________________________</w:t>
      </w:r>
    </w:p>
    <w:p>
      <w:r>
        <w:rPr>
          <w:b w:val="0"/>
          <w:sz w:val="20"/>
        </w:rPr>
        <w:t>Środek transportu: _________________________________________________</w:t>
      </w:r>
    </w:p>
    <w:p>
      <w:r>
        <w:rPr>
          <w:b w:val="0"/>
          <w:sz w:val="20"/>
        </w:rPr>
        <w:t>Ubezpieczenie ładunku: ____________________________________________</w:t>
      </w:r>
    </w:p>
    <w:p/>
    <w:p>
      <w:r>
        <w:rPr>
          <w:b/>
          <w:sz w:val="20"/>
        </w:rPr>
        <w:t>Cena i warunki płatności:</w:t>
      </w:r>
    </w:p>
    <w:p>
      <w:r>
        <w:rPr>
          <w:b w:val="0"/>
          <w:sz w:val="20"/>
        </w:rPr>
        <w:t>Cena netto za usługę transportową: ___________________________ PLN</w:t>
      </w:r>
    </w:p>
    <w:p>
      <w:r>
        <w:rPr>
          <w:b w:val="0"/>
          <w:sz w:val="20"/>
        </w:rPr>
        <w:t>VAT: _________________________________________________________</w:t>
      </w:r>
    </w:p>
    <w:p>
      <w:r>
        <w:rPr>
          <w:b w:val="0"/>
          <w:sz w:val="20"/>
        </w:rPr>
        <w:t>Cena brutto za usługę transportową: _________________________ PLN</w:t>
      </w:r>
    </w:p>
    <w:p>
      <w:r>
        <w:rPr>
          <w:b w:val="0"/>
          <w:sz w:val="20"/>
        </w:rPr>
        <w:t>Warunki płatności: __________________________________________</w:t>
      </w:r>
    </w:p>
    <w:p/>
    <w:p>
      <w:r>
        <w:rPr>
          <w:b/>
          <w:sz w:val="20"/>
        </w:rPr>
        <w:t>Postanowienia dodatkowe:</w:t>
      </w:r>
    </w:p>
    <w:p>
      <w:r>
        <w:rPr>
          <w:b w:val="0"/>
          <w:sz w:val="20"/>
        </w:rPr>
        <w:t>1. Oferta ważna do: __________________________________________</w:t>
      </w:r>
    </w:p>
    <w:p>
      <w:r>
        <w:rPr>
          <w:b w:val="0"/>
          <w:sz w:val="20"/>
        </w:rPr>
        <w:t>2. Koszty dodatkowe (np. opłaty drogowe, magazynowanie): __________</w:t>
      </w:r>
    </w:p>
    <w:p>
      <w:r>
        <w:rPr>
          <w:b w:val="0"/>
          <w:sz w:val="20"/>
        </w:rPr>
        <w:t>3. Odpowiedzialność przewoźnika określona jest zgodnie z obowiązującymi przepisami prawa polskiego i międzynarodowego.</w:t>
      </w:r>
    </w:p>
    <w:p>
      <w:r>
        <w:rPr>
          <w:b w:val="0"/>
          <w:sz w:val="20"/>
        </w:rPr>
        <w:t>4. Wszelkie reklamacje należy zgłaszać na piśmie w terminie 7 dni od daty wykonania usługi.</w:t>
      </w:r>
    </w:p>
    <w:p/>
    <w:p>
      <w:r>
        <w:rPr>
          <w:b/>
          <w:sz w:val="20"/>
        </w:rPr>
        <w:t>Podsumowanie:</w:t>
      </w:r>
    </w:p>
    <w:p>
      <w:r>
        <w:rPr>
          <w:b w:val="0"/>
          <w:sz w:val="20"/>
        </w:rPr>
        <w:t>Niniejsza oferta stanowi podstawę do zawarcia umowy na wykonanie usługi transportowej na warunkach powyżej określonych.</w:t>
      </w:r>
    </w:p>
    <w:p/>
    <w:p/>
    <w:p>
      <w:r>
        <w:rPr>
          <w:b/>
          <w:sz w:val="20"/>
        </w:rPr>
        <w:t>Podpis osoby upoważnionej do złożenia oferty:</w:t>
      </w:r>
    </w:p>
    <w:p>
      <w:r>
        <w:rPr>
          <w:b w:val="0"/>
          <w:sz w:val="20"/>
        </w:rPr>
        <w:t>Imię i nazwisko: ________________________________________________________</w:t>
      </w:r>
    </w:p>
    <w:p>
      <w:r>
        <w:rPr>
          <w:b w:val="0"/>
          <w:sz w:val="20"/>
        </w:rPr>
        <w:t>Stanowisko: ____________________________________________________________</w:t>
      </w:r>
    </w:p>
    <w:p>
      <w:r>
        <w:rPr>
          <w:b w:val="0"/>
          <w:sz w:val="20"/>
        </w:rPr>
        <w:t>Podpis: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oferująca transport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Odbiorca oferty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https://dokumenty-pro.com/wzor-oferty-transportowej/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wzor-oferty-transportowej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