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ODWOŁANIA OD ZATRZYMANIA PRAWA JAZDY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</w:t>
      </w:r>
    </w:p>
    <w:p/>
    <w:p>
      <w:r>
        <w:rPr>
          <w:b/>
          <w:sz w:val="20"/>
        </w:rPr>
        <w:t>Dane organu wydającego decyzję:</w:t>
      </w:r>
    </w:p>
    <w:p>
      <w:r>
        <w:rPr>
          <w:b w:val="0"/>
          <w:sz w:val="20"/>
        </w:rPr>
        <w:t>Nazwa organu: 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_____________________________________________________________________</w:t>
      </w:r>
    </w:p>
    <w:p/>
    <w:p>
      <w:r>
        <w:rPr>
          <w:b w:val="0"/>
          <w:sz w:val="20"/>
        </w:rPr>
        <w:t>Numer decyzji: ______________________________________________________________</w:t>
      </w:r>
    </w:p>
    <w:p>
      <w:r>
        <w:rPr>
          <w:b w:val="0"/>
          <w:sz w:val="20"/>
        </w:rPr>
        <w:t>Data decyzji: 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Odwołanie od zatrzymania prawa jazdy</w:t>
      </w:r>
    </w:p>
    <w:p/>
    <w:p>
      <w:r>
        <w:rPr>
          <w:b w:val="0"/>
          <w:sz w:val="20"/>
        </w:rPr>
        <w:t>Na podstawie art. 127 § 2 Kodeksu postępowania administracyjnego składam odwołanie od decyzji o zatrzymaniu mojego prawa jazdy, wydanej przez organ wskazany powyżej.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</w:t>
      </w:r>
    </w:p>
    <w:p/>
    <w:p>
      <w:r>
        <w:rPr>
          <w:b w:val="0"/>
          <w:sz w:val="20"/>
        </w:rPr>
        <w:t>Wnoszę o uchylenie decyzji o zatrzymaniu prawa jazdy oraz o zwrot zatrzymanego dokumentu.</w:t>
      </w:r>
    </w:p>
    <w:p/>
    <w:p/>
    <w:p>
      <w:r>
        <w:rPr>
          <w:b w:val="0"/>
          <w:sz w:val="20"/>
        </w:rPr>
        <w:t>Miejsce i data: ______________________________________________________________</w:t>
      </w:r>
    </w:p>
    <w:p/>
    <w:p/>
    <w:p>
      <w:r>
        <w:rPr>
          <w:b w:val="0"/>
          <w:sz w:val="20"/>
        </w:rPr>
        <w:t>Podpis: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https://dokumenty-pro.com/wzor-odwolania-od-zatrzymania-prawa-jazdy/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wzor-odwolania-od-zatrzymania-prawa-jazdy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