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ODPOWIEDŹ NA POZEW ROZWODOWY</w:t>
      </w:r>
    </w:p>
    <w:p/>
    <w:p>
      <w:r>
        <w:rPr>
          <w:b/>
          <w:sz w:val="20"/>
        </w:rPr>
        <w:t>Sąd Okręgowy w ____________________________</w:t>
      </w:r>
    </w:p>
    <w:p>
      <w:r>
        <w:rPr>
          <w:b w:val="0"/>
          <w:sz w:val="20"/>
        </w:rPr>
        <w:t>Wydział Cywilny</w:t>
      </w:r>
    </w:p>
    <w:p/>
    <w:p>
      <w:r>
        <w:rPr>
          <w:b w:val="0"/>
          <w:sz w:val="20"/>
        </w:rPr>
        <w:t>Sygnatura akt: ____________________________</w:t>
      </w:r>
    </w:p>
    <w:p/>
    <w:p/>
    <w:p>
      <w:r>
        <w:rPr>
          <w:b/>
          <w:sz w:val="20"/>
        </w:rPr>
        <w:t>Powód/Powódka: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/>
    <w:p>
      <w:r>
        <w:rPr>
          <w:b/>
          <w:sz w:val="20"/>
        </w:rPr>
        <w:t>Pozwany/Pozwana: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/>
    <w:p/>
    <w:p>
      <w:pPr>
        <w:jc w:val="center"/>
      </w:pPr>
      <w:r>
        <w:rPr>
          <w:b/>
          <w:sz w:val="20"/>
        </w:rPr>
        <w:t>ODPOWIEDŹ NA POZEW</w:t>
      </w:r>
    </w:p>
    <w:p/>
    <w:p>
      <w:r>
        <w:rPr>
          <w:b/>
          <w:sz w:val="20"/>
        </w:rPr>
        <w:t>Na podstawie art. 207 i nast. Kodeksu postępowania cywilnego wnoszę o:</w:t>
      </w:r>
    </w:p>
    <w:p>
      <w:r>
        <w:rPr>
          <w:b w:val="0"/>
          <w:sz w:val="20"/>
        </w:rPr>
        <w:t>1. Oddalenie powództwa w całości / w części (niepotrzebne skreślić).</w:t>
      </w:r>
    </w:p>
    <w:p>
      <w:r>
        <w:rPr>
          <w:b w:val="0"/>
          <w:sz w:val="20"/>
        </w:rPr>
        <w:t>2. Ustalenie sposobu korzystania ze wspólnego mieszkania zgodnie z moimi propozycjami.</w:t>
      </w:r>
    </w:p>
    <w:p>
      <w:r>
        <w:rPr>
          <w:b w:val="0"/>
          <w:sz w:val="20"/>
        </w:rPr>
        <w:t>3. Uregulowanie kwestii dotyczących opieki nad małoletnimi dziećmi zgodnie z interesem dzieci.</w:t>
      </w:r>
    </w:p>
    <w:p/>
    <w:p>
      <w:r>
        <w:rPr>
          <w:b/>
          <w:sz w:val="20"/>
        </w:rPr>
        <w:t>UZASADNIENIE</w:t>
      </w:r>
    </w:p>
    <w:p>
      <w:r>
        <w:rPr>
          <w:b w:val="0"/>
          <w:sz w:val="20"/>
        </w:rPr>
        <w:t>Wnoszę o oddalenie powództwa z następujących powodów:</w:t>
      </w:r>
    </w:p>
    <w:p>
      <w:r>
        <w:rPr>
          <w:b w:val="0"/>
          <w:sz w:val="20"/>
        </w:rPr>
        <w:t>- Powództwo jest bezzasadne, gdyż nie zachodzą przesłanki do orzeczenia rozwodu.</w:t>
      </w:r>
    </w:p>
    <w:p>
      <w:r>
        <w:rPr>
          <w:b w:val="0"/>
          <w:sz w:val="20"/>
        </w:rPr>
        <w:t>- Strony pozostają w stanie faktycznego porozumienia i współpracy, co umożliwia dalsze wspólne pożycie lub skuteczne wykonywanie obowiązków rodzicielskich.</w:t>
      </w:r>
    </w:p>
    <w:p>
      <w:r>
        <w:rPr>
          <w:b w:val="0"/>
          <w:sz w:val="20"/>
        </w:rPr>
        <w:t>- Nie zachodzą przesłanki trwałego i zupełnego rozkładu pożycia małżeńskiego.</w:t>
      </w:r>
    </w:p>
    <w:p>
      <w:r>
        <w:rPr>
          <w:b w:val="0"/>
          <w:sz w:val="20"/>
        </w:rPr>
        <w:t>- Proponuję alternatywne rozwiązania dotyczące opieki nad dziećmi i korzystania ze wspólnego mieszkania, które będą służyć dobru dzieci.</w:t>
      </w:r>
    </w:p>
    <w:p>
      <w:r>
        <w:rPr>
          <w:b w:val="0"/>
          <w:sz w:val="20"/>
        </w:rPr>
        <w:t>- Wnoszę o rozważenie mediacji lub innych form polubownego rozwiązania spornych kwestii.</w:t>
      </w:r>
    </w:p>
    <w:p/>
    <w:p>
      <w:r>
        <w:rPr>
          <w:b/>
          <w:sz w:val="20"/>
        </w:rPr>
        <w:t>WNIOSKI DOWODOWE</w:t>
      </w:r>
    </w:p>
    <w:p>
      <w:r>
        <w:rPr>
          <w:b w:val="0"/>
          <w:sz w:val="20"/>
        </w:rPr>
        <w:t>Wnoszę o przeprowadzenie dowodu z:</w:t>
      </w:r>
    </w:p>
    <w:p>
      <w:r>
        <w:rPr>
          <w:b w:val="0"/>
          <w:sz w:val="20"/>
        </w:rPr>
        <w:t>- przesłuchania stron;</w:t>
      </w:r>
    </w:p>
    <w:p>
      <w:r>
        <w:rPr>
          <w:b w:val="0"/>
          <w:sz w:val="20"/>
        </w:rPr>
        <w:t>- przesłuchania świadków: __________________________________________;</w:t>
      </w:r>
    </w:p>
    <w:p>
      <w:r>
        <w:rPr>
          <w:b w:val="0"/>
          <w:sz w:val="20"/>
        </w:rPr>
        <w:t>- okazania dokumentów: __________________________________________;</w:t>
      </w:r>
    </w:p>
    <w:p>
      <w:r>
        <w:rPr>
          <w:b w:val="0"/>
          <w:sz w:val="20"/>
        </w:rPr>
        <w:t>- innych dowodów na okoliczności istotne dla rozstrzygnięcia sprawy.</w:t>
      </w:r>
    </w:p>
    <w:p/>
    <w:p>
      <w:r>
        <w:rPr>
          <w:b/>
          <w:sz w:val="20"/>
        </w:rPr>
        <w:t>W przypadku uwzględnienia powództwa wnoszę o orzeczenie:</w:t>
      </w:r>
    </w:p>
    <w:p>
      <w:r>
        <w:rPr>
          <w:b w:val="0"/>
          <w:sz w:val="20"/>
        </w:rPr>
        <w:t>- kontaktów z dziećmi zgodnie z moimi propozycjami;</w:t>
      </w:r>
    </w:p>
    <w:p>
      <w:r>
        <w:rPr>
          <w:b w:val="0"/>
          <w:sz w:val="20"/>
        </w:rPr>
        <w:t>- zasądzenie kosztów postępowania według norm przepisanych.</w:t>
      </w:r>
    </w:p>
    <w:p/>
    <w:p/>
    <w:p>
      <w:r>
        <w:rPr>
          <w:b w:val="0"/>
          <w:sz w:val="20"/>
        </w:rPr>
        <w:t>Miejscowość : _____________________________________    Data : 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Pozwanego/Pozwanej: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https://dokumenty-pro.com/wzor-odpowiedzi-na-pozew-rozwodowy/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wzor-odpowiedzi-na-pozew-rozwodowy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