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PISMO WYJAŚNIAJĄCE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PESEL/NIP: 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/>
    <w:p>
      <w:r>
        <w:rPr>
          <w:b/>
          <w:sz w:val="22"/>
        </w:rPr>
        <w:t>Zakład Ubezpieczeń Społecznych</w:t>
      </w:r>
    </w:p>
    <w:p>
      <w:r>
        <w:rPr>
          <w:b w:val="0"/>
          <w:sz w:val="22"/>
        </w:rPr>
        <w:t>Oddział w: ________________________________</w:t>
      </w:r>
    </w:p>
    <w:p>
      <w:r>
        <w:rPr>
          <w:b w:val="0"/>
          <w:sz w:val="22"/>
        </w:rPr>
        <w:t>Adres: __________________________________________________________</w:t>
      </w:r>
    </w:p>
    <w:p/>
    <w:p>
      <w:r>
        <w:rPr>
          <w:b w:val="0"/>
          <w:sz w:val="22"/>
        </w:rPr>
        <w:t>Sygnatura pisma: ________________________________________________</w:t>
      </w:r>
    </w:p>
    <w:p/>
    <w:p/>
    <w:p>
      <w:pPr>
        <w:jc w:val="center"/>
      </w:pPr>
      <w:r>
        <w:rPr>
          <w:b/>
          <w:sz w:val="22"/>
        </w:rPr>
        <w:t>WYJAŚNIENIE DOTYCZĄCE: _________________________________________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Niniejszym wyjaśniam okoliczności dotyczące powstałej sytuacji związanej z: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 w:val="0"/>
          <w:sz w:val="22"/>
        </w:rPr>
        <w:t>Opis zdarzenia i przyczyny nieprawidłowości: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 w:val="0"/>
          <w:sz w:val="22"/>
        </w:rPr>
        <w:t>Podjąłem/podjęłam działania mające na celu: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</w:t>
      </w:r>
    </w:p>
    <w:p/>
    <w:p>
      <w:r>
        <w:rPr>
          <w:b w:val="0"/>
          <w:sz w:val="22"/>
        </w:rPr>
        <w:t>Wyrażam nadzieję, że powyższe wyjaśnienia pozwolą na pozytywne rozpatrzenie sprawy.</w:t>
      </w:r>
    </w:p>
    <w:p/>
    <w:p/>
    <w:p>
      <w:r>
        <w:rPr>
          <w:b w:val="0"/>
          <w:sz w:val="22"/>
        </w:rPr>
        <w:t>Z poważaniem,</w:t>
      </w:r>
    </w:p>
    <w:p/>
    <w:p/>
    <w:p/>
    <w:p/>
    <w:p>
      <w:pPr>
        <w:jc w:val="center"/>
      </w:pPr>
      <w:r>
        <w:rPr>
          <w:b w:val="0"/>
          <w:sz w:val="22"/>
        </w:rPr>
        <w:t>......................................................</w:t>
      </w:r>
    </w:p>
    <w:p>
      <w:pPr>
        <w:jc w:val="center"/>
      </w:pPr>
      <w:r>
        <w:rPr>
          <w:b w:val="0"/>
          <w:sz w:val="22"/>
        </w:rPr>
        <w:t>Podpis</w:t>
      </w:r>
    </w:p>
    <w:p/>
    <w:p/>
    <w:p>
      <w:r>
        <w:rPr>
          <w:b w:val="0"/>
          <w:sz w:val="22"/>
        </w:rPr>
        <w:t>Data: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https://dokumenty-pro.com/wyjasnienie-pismo-wyjasniajace-do-zus-wzor/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wyjasnienie-pismo-wyjasniajace-do-zus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