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WEZWANIE DO ZAPŁATY CZYNSZU ZA MIESZKANIE</w:t>
      </w:r>
    </w:p>
    <w:p/>
    <w:p/>
    <w:p>
      <w:r>
        <w:rPr>
          <w:b/>
          <w:sz w:val="22"/>
        </w:rPr>
        <w:t>Dane Najemcy / Właściciela mieszkania :</w:t>
      </w:r>
    </w:p>
    <w:p>
      <w:r>
        <w:rPr>
          <w:b w:val="0"/>
          <w:sz w:val="22"/>
        </w:rPr>
        <w:t>Imię i Nazwisko : _______________________________________________</w:t>
      </w:r>
    </w:p>
    <w:p>
      <w:r>
        <w:rPr>
          <w:b w:val="0"/>
          <w:sz w:val="22"/>
        </w:rPr>
        <w:t>Adres zamieszkania : _____________________________________________</w:t>
      </w:r>
    </w:p>
    <w:p>
      <w:r>
        <w:rPr>
          <w:b w:val="0"/>
          <w:sz w:val="22"/>
        </w:rPr>
        <w:t>Telefon / e-mail : _______________________________________________</w:t>
      </w:r>
    </w:p>
    <w:p/>
    <w:p>
      <w:r>
        <w:rPr>
          <w:b/>
          <w:sz w:val="22"/>
        </w:rPr>
        <w:t>Dane Wynajmującego :</w:t>
      </w:r>
    </w:p>
    <w:p>
      <w:r>
        <w:rPr>
          <w:b w:val="0"/>
          <w:sz w:val="22"/>
        </w:rPr>
        <w:t>Imię i Nazwisko : _______________________________________________</w:t>
      </w:r>
    </w:p>
    <w:p>
      <w:r>
        <w:rPr>
          <w:b w:val="0"/>
          <w:sz w:val="22"/>
        </w:rPr>
        <w:t>Adres korespondencyjny : _________________________________________</w:t>
      </w:r>
    </w:p>
    <w:p>
      <w:r>
        <w:rPr>
          <w:b w:val="0"/>
          <w:sz w:val="22"/>
        </w:rPr>
        <w:t>Telefon / e-mail : _______________________________________________</w:t>
      </w:r>
    </w:p>
    <w:p/>
    <w:p/>
    <w:p>
      <w:r>
        <w:rPr>
          <w:b w:val="0"/>
          <w:sz w:val="22"/>
        </w:rPr>
        <w:t>Na podstawie umowy najmu zawartej pomiędzy Wynajmującym a Najemcą dotyczącej mieszkania przy adresie: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 w:val="0"/>
          <w:sz w:val="22"/>
        </w:rPr>
        <w:t>niniejszym wzywam do zapłaty zaległego czynszu za najem mieszkania w wysokości:</w:t>
      </w:r>
    </w:p>
    <w:p>
      <w:r>
        <w:rPr>
          <w:b/>
          <w:sz w:val="22"/>
        </w:rPr>
        <w:t>____________________________________________________________ PLN</w:t>
      </w:r>
    </w:p>
    <w:p/>
    <w:p>
      <w:r>
        <w:rPr>
          <w:b w:val="0"/>
          <w:sz w:val="22"/>
        </w:rPr>
        <w:t>z tytułu najmu za okres od: __________________ do: __________________.</w:t>
      </w:r>
    </w:p>
    <w:p/>
    <w:p>
      <w:r>
        <w:rPr>
          <w:b w:val="0"/>
          <w:sz w:val="22"/>
        </w:rPr>
        <w:t>Termin zapłaty upłynął, a należność nie została uregulowana.</w:t>
      </w:r>
    </w:p>
    <w:p/>
    <w:p>
      <w:r>
        <w:rPr>
          <w:b w:val="0"/>
          <w:sz w:val="22"/>
        </w:rPr>
        <w:t>Proszę o niezwłoczne uregulowanie powyższej kwoty na rachunek bankowy:</w:t>
      </w:r>
    </w:p>
    <w:p>
      <w:r>
        <w:rPr>
          <w:b/>
          <w:sz w:val="22"/>
        </w:rPr>
        <w:t>NR KONTA BANKOWEGO: ___________________________________________</w:t>
      </w:r>
    </w:p>
    <w:p/>
    <w:p>
      <w:r>
        <w:rPr>
          <w:b w:val="0"/>
          <w:sz w:val="22"/>
        </w:rPr>
        <w:t>W przypadku braku zapłaty w terminie 7 dni od otrzymania niniejszego wezwania, zastrzegam sobie prawo do podjęcia dalszych kroków prawnych, w tym skierowania sprawy na drogę postępowania sądowego.</w:t>
      </w:r>
    </w:p>
    <w:p/>
    <w:p/>
    <w:p>
      <w:r>
        <w:rPr>
          <w:b w:val="0"/>
          <w:sz w:val="22"/>
        </w:rPr>
        <w:t>Miejscowość : ___________________________________________</w:t>
      </w:r>
    </w:p>
    <w:p>
      <w:r>
        <w:rPr>
          <w:b w:val="0"/>
          <w:sz w:val="22"/>
        </w:rPr>
        <w:t>Podpis Wynajmującego 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https://dokumenty-pro.com/wezwanie-do-zaplaty-czynszu-za-mieszkanie-wzor-/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wezwanie-do-zaplaty-czynszu-za-mieszkanie-wzor-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