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WNIOSKU O OBYWATELSTWO POLSKIE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________________________________________________________________</w:t>
      </w:r>
    </w:p>
    <w:p>
      <w:r>
        <w:rPr>
          <w:b w:val="0"/>
          <w:sz w:val="20"/>
        </w:rPr>
        <w:t>Miejsce urodzenia: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Numer dokumentu tożsamości: 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Ustawa z dnia 2 kwietnia 2009 r. o obywatelstwie polskim (Dz.U. 2009 nr 63 poz. 526) stanowi, że obywatelstwo polskie nabywa się m.in. w drodze nadania, nabycia automatycznego lub przez uznanie.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Niniejszym składam wniosek o nadanie obywatelstwa polskiego, ponieważ spełniam wszystkie wymogi przewidziane przepisami prawa, w szczególności:</w:t>
      </w:r>
    </w:p>
    <w:p>
      <w:r>
        <w:rPr>
          <w:b w:val="0"/>
          <w:sz w:val="20"/>
        </w:rPr>
        <w:t>- Posiadam stały pobyt na terytorium Rzeczypospolitej Polskiej od ponad 5 lat.</w:t>
      </w:r>
    </w:p>
    <w:p>
      <w:r>
        <w:rPr>
          <w:b w:val="0"/>
          <w:sz w:val="20"/>
        </w:rPr>
        <w:t>- Znam język polski na poziomie umożliwiającym komunikację w życiu codziennym.</w:t>
      </w:r>
    </w:p>
    <w:p>
      <w:r>
        <w:rPr>
          <w:b w:val="0"/>
          <w:sz w:val="20"/>
        </w:rPr>
        <w:t>- Mam stałe źródło dochodu oraz uregulowany status prawny.</w:t>
      </w:r>
    </w:p>
    <w:p>
      <w:r>
        <w:rPr>
          <w:b w:val="0"/>
          <w:sz w:val="20"/>
        </w:rPr>
        <w:t>- Moje działania i postawa świadczą o integracji z polskim społeczeństwem.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Dodatkowo załączam wszelkie wymagane dokumenty potwierdzające powyższe okoliczności.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wszystkie podane informacje są prawdziwe i zgodne z moją najlepszą wiedzą.</w:t>
      </w:r>
    </w:p>
    <w:p>
      <w:r>
        <w:rPr>
          <w:b w:val="0"/>
          <w:sz w:val="20"/>
        </w:rPr>
        <w:t>Jestem świadomy/a odpowiedzialności karnej za składanie fałszywych zeznań.</w:t>
      </w:r>
    </w:p>
    <w:p/>
    <w:p/>
    <w:p>
      <w:r>
        <w:rPr>
          <w:b w:val="0"/>
          <w:sz w:val="20"/>
        </w:rPr>
        <w:t>Miejsce, data: 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Urzędnika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https://dokumenty-pro.com/uzasadnienie-wniosku-o-obywatelstwo-przyklad/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zasadnienie-wniosku-o-obywatelstwo-przyklad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