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WNIOSKU O DOFINANSOWANIE SZKOLENIA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Dane szkolenia:</w:t>
      </w:r>
    </w:p>
    <w:p>
      <w:r>
        <w:rPr>
          <w:b w:val="0"/>
          <w:sz w:val="20"/>
        </w:rPr>
        <w:t>Nazwa szkolenia: ___________________________________________________________</w:t>
      </w:r>
    </w:p>
    <w:p>
      <w:r>
        <w:rPr>
          <w:b w:val="0"/>
          <w:sz w:val="20"/>
        </w:rPr>
        <w:t>Organizator szkolenia: ______________________________________________________</w:t>
      </w:r>
    </w:p>
    <w:p>
      <w:r>
        <w:rPr>
          <w:b w:val="0"/>
          <w:sz w:val="20"/>
        </w:rPr>
        <w:t>Data rozpoczęcia szkolenia: _________________________________________________</w:t>
      </w:r>
    </w:p>
    <w:p>
      <w:r>
        <w:rPr>
          <w:b w:val="0"/>
          <w:sz w:val="20"/>
        </w:rPr>
        <w:t>Czas trwania szkolenia: _____________________________________________________</w:t>
      </w:r>
    </w:p>
    <w:p>
      <w:r>
        <w:rPr>
          <w:b w:val="0"/>
          <w:sz w:val="20"/>
        </w:rPr>
        <w:t>Miejsce szkolenia: __________________________________________________________</w:t>
      </w:r>
    </w:p>
    <w:p/>
    <w:p>
      <w:r>
        <w:rPr>
          <w:b/>
          <w:sz w:val="20"/>
        </w:rPr>
        <w:t>Cel szkolenia: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Uzasadnienie potrzeby szkolenia:</w:t>
      </w:r>
    </w:p>
    <w:p>
      <w:r>
        <w:rPr>
          <w:b w:val="0"/>
          <w:sz w:val="20"/>
        </w:rPr>
        <w:t>Szkolenie jest niezbędne do podniesienia moich kwalifikacji zawodowych oraz zwiększenia</w:t>
      </w:r>
    </w:p>
    <w:p>
      <w:r>
        <w:rPr>
          <w:b w:val="0"/>
          <w:sz w:val="20"/>
        </w:rPr>
        <w:t>mojej konkurencyjności na rynku pracy. Pozwoli na zdobycie nowych umiejętności i wiedzy,</w:t>
      </w:r>
    </w:p>
    <w:p>
      <w:r>
        <w:rPr>
          <w:b w:val="0"/>
          <w:sz w:val="20"/>
        </w:rPr>
        <w:t>która jest bezpośrednio związana z moim obecnym stanowiskiem pracy oraz planowanym rozwojem</w:t>
      </w:r>
    </w:p>
    <w:p>
      <w:r>
        <w:rPr>
          <w:b w:val="0"/>
          <w:sz w:val="20"/>
        </w:rPr>
        <w:t>kariery zawodowej.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Szkolenie umożliwi mi efektywniejsze wykonywanie obowiązków służbowych, a także zwiększy</w:t>
      </w:r>
    </w:p>
    <w:p>
      <w:r>
        <w:rPr>
          <w:b w:val="0"/>
          <w:sz w:val="20"/>
        </w:rPr>
        <w:t>moją motywację oraz zaangażowanie w realizację powierzonych zadań. W związku z dynamicznymi</w:t>
      </w:r>
    </w:p>
    <w:p>
      <w:r>
        <w:rPr>
          <w:b w:val="0"/>
          <w:sz w:val="20"/>
        </w:rPr>
        <w:t>zmianami w branży, udział w szkoleniu jest konieczny dla zachowania aktualności posiadanych</w:t>
      </w:r>
    </w:p>
    <w:p>
      <w:r>
        <w:rPr>
          <w:b w:val="0"/>
          <w:sz w:val="20"/>
        </w:rPr>
        <w:t>kompetencji.</w:t>
      </w:r>
    </w:p>
    <w:p/>
    <w:p>
      <w:r>
        <w:rPr>
          <w:b/>
          <w:sz w:val="20"/>
        </w:rPr>
        <w:t>Korzyści dla pracodawcy / instytucji:</w:t>
      </w:r>
    </w:p>
    <w:p>
      <w:r>
        <w:rPr>
          <w:b w:val="0"/>
          <w:sz w:val="20"/>
        </w:rPr>
        <w:t>Szkolenie przyczyni się do wzrostu efektywności pracy w moim dziale oraz poprawy jakości</w:t>
      </w:r>
    </w:p>
    <w:p>
      <w:r>
        <w:rPr>
          <w:b w:val="0"/>
          <w:sz w:val="20"/>
        </w:rPr>
        <w:t>świadczenia usług przez naszą instytucję. Wiedza i umiejętności zdobyte podczas szkolenia</w:t>
      </w:r>
    </w:p>
    <w:p>
      <w:r>
        <w:rPr>
          <w:b w:val="0"/>
          <w:sz w:val="20"/>
        </w:rPr>
        <w:t>zostaną wykorzystane w codziennej pracy, co może przełożyć się na lepsze wyniki i zadowolenie klientów.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Ponadto, inwestowanie w rozwój pracowników zwiększa prestiż firmy oraz jej atrakcyjność na rynku pracy.</w:t>
      </w:r>
    </w:p>
    <w:p/>
    <w:p>
      <w:r>
        <w:rPr>
          <w:b/>
          <w:sz w:val="20"/>
        </w:rPr>
        <w:t>Podsumowanie:</w:t>
      </w:r>
    </w:p>
    <w:p>
      <w:r>
        <w:rPr>
          <w:b w:val="0"/>
          <w:sz w:val="20"/>
        </w:rPr>
        <w:t>W związku z powyższym zwracam się z prośbą o dofinansowanie udziału w szkoleniu, które jest</w:t>
      </w:r>
    </w:p>
    <w:p>
      <w:r>
        <w:rPr>
          <w:b w:val="0"/>
          <w:sz w:val="20"/>
        </w:rPr>
        <w:t>kluczowe dla mojego rozwoju zawodowego oraz dalszego podnoszenia kwalifikacji. Jestem przekonany,</w:t>
      </w:r>
    </w:p>
    <w:p>
      <w:r>
        <w:rPr>
          <w:b w:val="0"/>
          <w:sz w:val="20"/>
        </w:rPr>
        <w:t>że pozytywne rozpatrzenie mojego wniosku przyniesie wymierne korzyści zarówno dla mnie, jak i dla</w:t>
      </w:r>
    </w:p>
    <w:p>
      <w:r>
        <w:rPr>
          <w:b w:val="0"/>
          <w:sz w:val="20"/>
        </w:rPr>
        <w:t>instytucji, w której pracuję.</w:t>
      </w:r>
    </w:p>
    <w:p/>
    <w:p/>
    <w:p>
      <w:r>
        <w:rPr>
          <w:b w:val="0"/>
          <w:sz w:val="20"/>
        </w:rPr>
        <w:t>Miejsce, Data: _________________________________________________________________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https://dokumenty-pro.com/uzasadnienie-wniosku-o-dofinansowanie-szkolenia-przyklad/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uzasadnienie-wniosku-o-dofinansowanie-szkolenia-przyklad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