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UZASADNIENIE PRZYDATNOŚCI STUDIÓW PODYPLOMOWYCH</w:t>
      </w:r>
    </w:p>
    <w:p/>
    <w:p/>
    <w:p>
      <w:r>
        <w:rPr>
          <w:b/>
          <w:sz w:val="20"/>
        </w:rPr>
        <w:t>Dane osoby składającej uzasadnienie:</w:t>
      </w:r>
    </w:p>
    <w:p>
      <w:r>
        <w:rPr>
          <w:b w:val="0"/>
          <w:sz w:val="20"/>
        </w:rPr>
        <w:t>Imię i nazwisko: 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_______________________________________________________________________</w:t>
      </w:r>
    </w:p>
    <w:p/>
    <w:p>
      <w:r>
        <w:rPr>
          <w:b/>
          <w:sz w:val="20"/>
        </w:rPr>
        <w:t>Nazwa oraz profil studiów podyplomowych:</w:t>
      </w:r>
    </w:p>
    <w:p>
      <w:r>
        <w:rPr>
          <w:b w:val="0"/>
          <w:sz w:val="20"/>
        </w:rPr>
        <w:t>Nazwa studiów: _______________________________________________________________</w:t>
      </w:r>
    </w:p>
    <w:p>
      <w:r>
        <w:rPr>
          <w:b w:val="0"/>
          <w:sz w:val="20"/>
        </w:rPr>
        <w:t>Profil studiów (np. kierunek, specjalizacja): _________________________________</w:t>
      </w:r>
    </w:p>
    <w:p/>
    <w:p>
      <w:r>
        <w:rPr>
          <w:b/>
          <w:sz w:val="20"/>
        </w:rPr>
        <w:t>Cel podjęcia studiów oraz uzasadnienie ich przydatności:</w:t>
      </w:r>
    </w:p>
    <w:p>
      <w:r>
        <w:rPr>
          <w:b w:val="0"/>
          <w:sz w:val="20"/>
        </w:rPr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</w:r>
    </w:p>
    <w:p/>
    <w:p>
      <w:r>
        <w:rPr>
          <w:b/>
          <w:sz w:val="20"/>
        </w:rPr>
        <w:t>Wpływ podjętych studiów podyplomowych na rozwój zawodowy i osobisty:</w:t>
      </w:r>
    </w:p>
    <w:p>
      <w:r>
        <w:rPr>
          <w:b w:val="0"/>
          <w:sz w:val="20"/>
        </w:rPr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</w:r>
    </w:p>
    <w:p/>
    <w:p>
      <w:r>
        <w:rPr>
          <w:b/>
          <w:sz w:val="20"/>
        </w:rPr>
        <w:t>Planowane efekty i korzyści po ukończeniu studiów podyplomowych:</w:t>
      </w:r>
    </w:p>
    <w:p>
      <w:r>
        <w:rPr>
          <w:b w:val="0"/>
          <w:sz w:val="20"/>
        </w:rPr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</w:r>
    </w:p>
    <w:p/>
    <w:p/>
    <w:p>
      <w:r>
        <w:rPr>
          <w:b w:val="0"/>
          <w:sz w:val="20"/>
        </w:rPr>
        <w:t>Miejsce: ______________________________________      Podpis: 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wpływu dokumentu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osoby przyjmującej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https://dokumenty-pro.com/uzasadnienie-przydatnosci-studiow-podyplomowych/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uzasadnienie-przydatnosci-studiow-podyplomowych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