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UZASADNIENIE ODWOŁANIA OD ORZECZENIA O STOPNIU NIEPEŁNOSPRAWNOŚCI</w:t>
      </w:r>
    </w:p>
    <w:p/>
    <w:p/>
    <w:p>
      <w:r>
        <w:rPr>
          <w:b/>
          <w:sz w:val="22"/>
        </w:rPr>
        <w:t>Dane osoby odwołującej się: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PESEL / NIP: 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</w:t>
      </w:r>
    </w:p>
    <w:p/>
    <w:p>
      <w:r>
        <w:rPr>
          <w:b/>
          <w:sz w:val="22"/>
        </w:rPr>
        <w:t>Dane organu wydającego orzeczenie:</w:t>
      </w:r>
    </w:p>
    <w:p>
      <w:r>
        <w:rPr>
          <w:b w:val="0"/>
          <w:sz w:val="22"/>
        </w:rPr>
        <w:t>Nazwa organu: _______________________________________________________________</w:t>
      </w:r>
    </w:p>
    <w:p>
      <w:r>
        <w:rPr>
          <w:b w:val="0"/>
          <w:sz w:val="22"/>
        </w:rPr>
        <w:t>Adres organu: _______________________________________________________________</w:t>
      </w:r>
    </w:p>
    <w:p>
      <w:r>
        <w:rPr>
          <w:b w:val="0"/>
          <w:sz w:val="22"/>
        </w:rPr>
        <w:t>Data i numer orzeczenia: ____________________________________________________</w:t>
      </w:r>
    </w:p>
    <w:p/>
    <w:p>
      <w:r>
        <w:rPr>
          <w:b/>
          <w:sz w:val="22"/>
        </w:rPr>
        <w:t>WSTĘP</w:t>
      </w:r>
    </w:p>
    <w:p>
      <w:r>
        <w:rPr>
          <w:b w:val="0"/>
          <w:sz w:val="22"/>
        </w:rPr>
        <w:t>Niniejszym składam odwołanie od orzeczenia o stopniu niepełnosprawności wydanego przez w/w organ. Poniżej przedstawiam uzasadnienie mojego odwołania oraz okoliczności, które uzasadniają zmianę lub uchylenie zaskarżonego orzeczenia.</w:t>
      </w:r>
    </w:p>
    <w:p/>
    <w:p>
      <w:r>
        <w:rPr>
          <w:b/>
          <w:sz w:val="22"/>
        </w:rPr>
        <w:t>STAN FAKTYCZNY</w:t>
      </w:r>
    </w:p>
    <w:p>
      <w:r>
        <w:rPr>
          <w:b w:val="0"/>
          <w:sz w:val="22"/>
        </w:rPr>
        <w:t>Opisuję stan faktyczny, który moim zdaniem został nieprawidłowo oceniony lub nieuwzględniony w orzeczeniu. Proszę o dokładne przeanalizowanie poniższych informacji oraz załączonych dokumentów.</w:t>
      </w:r>
    </w:p>
    <w:p/>
    <w:p>
      <w:r>
        <w:rPr>
          <w:b/>
          <w:sz w:val="22"/>
        </w:rPr>
        <w:t>ZARZUTY I ARGUMENTY</w:t>
      </w:r>
    </w:p>
    <w:p>
      <w:r>
        <w:rPr>
          <w:b w:val="0"/>
          <w:sz w:val="22"/>
        </w:rPr>
        <w:t>1. _______________________________________________________________________________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_______________________________________________________________________________</w:t>
      </w:r>
    </w:p>
    <w:p>
      <w:r>
        <w:rPr>
          <w:b w:val="0"/>
          <w:sz w:val="22"/>
        </w:rPr>
        <w:t>4. _______________________________________________________________________________</w:t>
      </w:r>
    </w:p>
    <w:p>
      <w:r>
        <w:rPr>
          <w:b w:val="0"/>
          <w:sz w:val="22"/>
        </w:rPr>
        <w:t>5. _______________________________________________________________________________</w:t>
      </w:r>
    </w:p>
    <w:p/>
    <w:p>
      <w:r>
        <w:rPr>
          <w:b/>
          <w:sz w:val="22"/>
        </w:rPr>
        <w:t>WNIOSEK</w:t>
      </w:r>
    </w:p>
    <w:p>
      <w:r>
        <w:rPr>
          <w:b w:val="0"/>
          <w:sz w:val="22"/>
        </w:rPr>
        <w:t>Wnoszę o uwzględnienie mojego odwołania, zmianę zaskarżonego orzeczenia oraz przeprowadzenie ponownej oceny stopnia niepełnosprawności z uwzględnieniem wszystkich przedstawionych argumentów i materiałów.</w:t>
      </w:r>
    </w:p>
    <w:p/>
    <w:p/>
    <w:p>
      <w:r>
        <w:rPr>
          <w:b w:val="0"/>
          <w:sz w:val="22"/>
        </w:rPr>
        <w:t>Miejsce, data: 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Podpis osoby odwołującej się: 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Imię i nazwisko: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https://dokumenty-pro.com/uzasadnienie-odwolanie-od-orzeczenia-o-stopniu-niepelnosprawnosci-forum/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uzasadnienie-odwolanie-od-orzeczenia-o-stopniu-niepelnosprawnosci-forum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