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URLOPOWANIE DZIECKA W PRZEDSZKOLU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/>
          <w:sz w:val="20"/>
        </w:rPr>
        <w:t>Dane Rodzica/Opiekuna prawnego dziecka: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</w:t>
      </w:r>
    </w:p>
    <w:p>
      <w:r>
        <w:rPr>
          <w:b w:val="0"/>
          <w:sz w:val="20"/>
        </w:rPr>
        <w:t>Telefon kontaktowy : _________________________________________________________</w:t>
      </w:r>
    </w:p>
    <w:p>
      <w:r>
        <w:rPr>
          <w:b w:val="0"/>
          <w:sz w:val="20"/>
        </w:rPr>
        <w:t>Adres e-mail : _______________________________________________________________</w:t>
      </w:r>
    </w:p>
    <w:p/>
    <w:p>
      <w:r>
        <w:rPr>
          <w:b/>
          <w:sz w:val="20"/>
        </w:rPr>
        <w:t>Dane dziecka: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Data urodzenia : _____________________________________________________________</w:t>
      </w:r>
    </w:p>
    <w:p>
      <w:r>
        <w:rPr>
          <w:b w:val="0"/>
          <w:sz w:val="20"/>
        </w:rPr>
        <w:t>Przedszkole / grupa : ________________________________________________________</w:t>
      </w:r>
    </w:p>
    <w:p/>
    <w:p>
      <w:r>
        <w:rPr>
          <w:b/>
          <w:sz w:val="20"/>
        </w:rPr>
        <w:t>Okres wnioskowanego urlopu:</w:t>
      </w:r>
    </w:p>
    <w:p>
      <w:r>
        <w:rPr>
          <w:b w:val="0"/>
          <w:sz w:val="20"/>
        </w:rPr>
        <w:t>Od dnia : ____________________________    Do dnia : ___________________________</w:t>
      </w:r>
    </w:p>
    <w:p/>
    <w:p>
      <w:r>
        <w:rPr>
          <w:b/>
          <w:sz w:val="20"/>
        </w:rPr>
        <w:t>Podstawa prawna udzielenia urlopu:</w:t>
      </w:r>
    </w:p>
    <w:p>
      <w:r>
        <w:rPr>
          <w:b w:val="0"/>
          <w:sz w:val="20"/>
        </w:rPr>
        <w:t>Zgodnie z art. 20 ust. 1 pkt 4 ustawy z dnia 4 lutego 2011 r. o opiece nad dziećmi w wieku do lat 3 oraz przepisami wewnętrznymi przedszkola.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Niniejszym wnoszę o udzielenie urlopu wychowawczego mojego dziecka w przedszkolu w wyżej wskazanym okresie.</w:t>
      </w:r>
    </w:p>
    <w:p/>
    <w:p>
      <w:r>
        <w:rPr>
          <w:b w:val="0"/>
          <w:sz w:val="20"/>
        </w:rPr>
        <w:t>Proszę o pozytywne rozpatrzenie mojego wniosku.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Rodzic / Opiekun prawny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przedszkola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https://dokumenty-pro.com/urlopowanie-dziecka-w-przedszkolu/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urlopowanie-dziecka-w-przedszkolu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