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UPOWAŻNIENIE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: _________________________________________________________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>
      <w:r>
        <w:rPr>
          <w:b w:val="0"/>
          <w:sz w:val="20"/>
        </w:rPr>
        <w:t>Seria i numer dowodu osobistego : ________________________________</w:t>
      </w:r>
    </w:p>
    <w:p/>
    <w:p>
      <w:r>
        <w:rPr>
          <w:b/>
          <w:sz w:val="20"/>
        </w:rPr>
        <w:t>UPOWAŻNIAM Pana/Panią: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: _________________________________________________________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>
      <w:r>
        <w:rPr>
          <w:b w:val="0"/>
          <w:sz w:val="20"/>
        </w:rPr>
        <w:t>Seria i numer dowodu osobistego : ________________________________</w:t>
      </w:r>
    </w:p>
    <w:p/>
    <w:p>
      <w:r>
        <w:rPr>
          <w:b/>
          <w:sz w:val="20"/>
        </w:rPr>
        <w:t>Do reprezentowania mnie wobec Orange Polska S.A. w zakresie:</w:t>
      </w:r>
    </w:p>
    <w:p>
      <w:r>
        <w:rPr>
          <w:b w:val="0"/>
          <w:sz w:val="20"/>
        </w:rPr>
        <w:t>1. Składania wszelkich oświadczeń i wniosków dotyczących umowy o świadczenie usług telekomunikacyjnych.</w:t>
      </w:r>
    </w:p>
    <w:p>
      <w:r>
        <w:rPr>
          <w:b w:val="0"/>
          <w:sz w:val="20"/>
        </w:rPr>
        <w:t>2. Odbioru dokumentów i korespondencji związanej z umową.</w:t>
      </w:r>
    </w:p>
    <w:p>
      <w:r>
        <w:rPr>
          <w:b w:val="0"/>
          <w:sz w:val="20"/>
        </w:rPr>
        <w:t>3. Zawierania, zmiany oraz rozwiązania umów o świadczenie usług telekomunikacyjnych.</w:t>
      </w:r>
    </w:p>
    <w:p>
      <w:r>
        <w:rPr>
          <w:b w:val="0"/>
          <w:sz w:val="20"/>
        </w:rPr>
        <w:t>4. Wykonywania wszelkich czynności związanych z obsługą mojego numeru telefonu / konta.</w:t>
      </w:r>
    </w:p>
    <w:p/>
    <w:p>
      <w:r>
        <w:rPr>
          <w:b w:val="0"/>
          <w:sz w:val="20"/>
        </w:rPr>
        <w:t>Oświadczam, że udzielam powyższemu pełnomocnikowi upoważnienia do przetwarzania moich danych osobowych w zakresie niezbędnym do realizacji upoważnienia.</w:t>
      </w:r>
    </w:p>
    <w:p/>
    <w:p/>
    <w:p>
      <w:r>
        <w:rPr>
          <w:b w:val="0"/>
          <w:sz w:val="20"/>
        </w:rPr>
        <w:t>.......................................................               .......................................................</w:t>
      </w:r>
    </w:p>
    <w:p>
      <w:pPr>
        <w:jc w:val="center"/>
      </w:pPr>
      <w:r>
        <w:rPr>
          <w:b w:val="0"/>
          <w:sz w:val="20"/>
        </w:rPr>
        <w:t>Podpis osoby upoważniającej                                   Podpis osoby upoważnionej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upoważniającej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upoważnionej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https://dokumenty-pro.com/upowaznienie-orange-wzor/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upowaznienie-orange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