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 DO LEKARZA DLA DZIADKÓW</w:t>
      </w:r>
    </w:p>
    <w:p/>
    <w:p/>
    <w:p>
      <w:r>
        <w:rPr>
          <w:b/>
          <w:sz w:val="20"/>
        </w:rPr>
        <w:t>My niżej podpisani:</w:t>
      </w:r>
    </w:p>
    <w:p>
      <w:r>
        <w:rPr>
          <w:b w:val="0"/>
          <w:sz w:val="20"/>
        </w:rPr>
        <w:t>Imię i nazwisko rodzica/opiekuna prawnego : _________________________________________</w:t>
      </w:r>
    </w:p>
    <w:p>
      <w:r>
        <w:rPr>
          <w:b w:val="0"/>
          <w:sz w:val="20"/>
        </w:rPr>
        <w:t>PESEL : _________________________________________</w:t>
      </w:r>
    </w:p>
    <w:p>
      <w:r>
        <w:rPr>
          <w:b w:val="0"/>
          <w:sz w:val="20"/>
        </w:rPr>
        <w:t>Adres zamieszkania : _____________________________________________________________</w:t>
      </w:r>
    </w:p>
    <w:p/>
    <w:p>
      <w:r>
        <w:rPr>
          <w:b/>
          <w:sz w:val="20"/>
        </w:rPr>
        <w:t>UPOWAŻNIAMY:</w:t>
      </w:r>
    </w:p>
    <w:p>
      <w:r>
        <w:rPr>
          <w:b w:val="0"/>
          <w:sz w:val="20"/>
        </w:rPr>
        <w:t>Imię i nazwisko dziadka : _________________________________________________________</w:t>
      </w:r>
    </w:p>
    <w:p>
      <w:r>
        <w:rPr>
          <w:b w:val="0"/>
          <w:sz w:val="20"/>
        </w:rPr>
        <w:t>PESEL : _________________________________________</w:t>
      </w:r>
    </w:p>
    <w:p>
      <w:r>
        <w:rPr>
          <w:b w:val="0"/>
          <w:sz w:val="20"/>
        </w:rPr>
        <w:t>Adres zamieszkania : _____________________________________________________________</w:t>
      </w:r>
    </w:p>
    <w:p/>
    <w:p>
      <w:r>
        <w:rPr>
          <w:b w:val="0"/>
          <w:sz w:val="20"/>
        </w:rPr>
        <w:t>Imię i nazwisko babci : ___________________________________________________________</w:t>
      </w:r>
    </w:p>
    <w:p>
      <w:r>
        <w:rPr>
          <w:b w:val="0"/>
          <w:sz w:val="20"/>
        </w:rPr>
        <w:t>PESEL : _________________________________________</w:t>
      </w:r>
    </w:p>
    <w:p>
      <w:r>
        <w:rPr>
          <w:b w:val="0"/>
          <w:sz w:val="20"/>
        </w:rPr>
        <w:t>Adres zamieszkania : _____________________________________________________________</w:t>
      </w:r>
    </w:p>
    <w:p/>
    <w:p/>
    <w:p>
      <w:r>
        <w:rPr>
          <w:b/>
          <w:sz w:val="20"/>
        </w:rPr>
        <w:t>Do reprezentowania naszego dziecka:</w:t>
      </w:r>
    </w:p>
    <w:p>
      <w:r>
        <w:rPr>
          <w:b w:val="0"/>
          <w:sz w:val="20"/>
        </w:rPr>
        <w:t>Imię i nazwisko dziecka : _________________________________________________________</w:t>
      </w:r>
    </w:p>
    <w:p>
      <w:r>
        <w:rPr>
          <w:b w:val="0"/>
          <w:sz w:val="20"/>
        </w:rPr>
        <w:t>PESEL dziecka : _________________________________________</w:t>
      </w:r>
    </w:p>
    <w:p>
      <w:r>
        <w:rPr>
          <w:b w:val="0"/>
          <w:sz w:val="20"/>
        </w:rPr>
        <w:t>Data urodzenia dziecka : _________________________________________</w:t>
      </w:r>
    </w:p>
    <w:p/>
    <w:p>
      <w:r>
        <w:rPr>
          <w:b w:val="0"/>
          <w:sz w:val="20"/>
        </w:rPr>
        <w:t>W zakresie podejmowania wszelkich decyzji medycznych oraz udzielania zgody na niezbędne zabiegi i leczenie.</w:t>
      </w:r>
    </w:p>
    <w:p/>
    <w:p>
      <w:r>
        <w:rPr>
          <w:b w:val="0"/>
          <w:sz w:val="20"/>
        </w:rPr>
        <w:t>Upoważnienie jest ważne do czasu odwołania lub do dnia : ____________________________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                            ..................................................</w:t>
      </w:r>
    </w:p>
    <w:p>
      <w:pPr>
        <w:jc w:val="center"/>
      </w:pPr>
      <w:r>
        <w:rPr>
          <w:b w:val="0"/>
          <w:sz w:val="20"/>
        </w:rPr>
        <w:t>Podpis rodzica/opiekuna prawnego                                 Podpis rodzica/opiekuna prawnego</w:t>
      </w:r>
    </w:p>
    <w:p/>
    <w:p/>
    <w:p/>
    <w:p/>
    <w:p>
      <w:r>
        <w:rPr>
          <w:b w:val="0"/>
          <w:sz w:val="20"/>
        </w:rPr>
        <w:t>Oświadczamy, że podane dane są prawdziwe, a niniejsze upoważnienie zostało wystawione zgodnie z obowiązującymi przepisami prawa Rzeczypospolitej Polskiej.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DZIADKOWIE - DZIADEK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DZIADKOWIE - BABCIA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https://dokumenty-pro.com/upowaznienie-do-lekarza-dla-dziadkow/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powaznienie-do-lekarza-dla-dziadkow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