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PEŁNOMOCNICTWO - UPOWAŻNIENIE DLA BABCII DO REPREZENTOWANIA PRZY LEKARZU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niniejszym upoważniam:</w:t>
      </w:r>
    </w:p>
    <w:p>
      <w:r>
        <w:rPr>
          <w:b w:val="0"/>
          <w:sz w:val="20"/>
        </w:rPr>
        <w:t>Imię i nazwisko babci: 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do reprezentowania mojego dziecka:</w:t>
      </w:r>
    </w:p>
    <w:p>
      <w:r>
        <w:rPr>
          <w:b w:val="0"/>
          <w:sz w:val="20"/>
        </w:rPr>
        <w:t>Imię i nazwisko dziecka: _________________________________________</w:t>
      </w:r>
    </w:p>
    <w:p>
      <w:r>
        <w:rPr>
          <w:b w:val="0"/>
          <w:sz w:val="20"/>
        </w:rPr>
        <w:t>Data urodzenia dziecka: __________________________________________</w:t>
      </w:r>
    </w:p>
    <w:p/>
    <w:p>
      <w:r>
        <w:rPr>
          <w:b w:val="0"/>
          <w:sz w:val="20"/>
        </w:rPr>
        <w:t>w zakresie udzielania wszelkich niezbędnych świadczeń zdrowotnych, konsultacji, badań oraz podejmowania decyzji medycznych związanych z leczeniem i opieką medyczną dziecka podczas mojej nieobecności.</w:t>
      </w:r>
    </w:p>
    <w:p/>
    <w:p>
      <w:r>
        <w:rPr>
          <w:b/>
          <w:sz w:val="20"/>
        </w:rPr>
        <w:t>Upoważnienie obejmuje w szczególności prawo do:</w:t>
      </w:r>
    </w:p>
    <w:p>
      <w:r>
        <w:rPr>
          <w:b w:val="0"/>
          <w:sz w:val="20"/>
        </w:rPr>
        <w:t>- odbioru recept i leków,</w:t>
      </w:r>
    </w:p>
    <w:p>
      <w:r>
        <w:rPr>
          <w:b w:val="0"/>
          <w:sz w:val="20"/>
        </w:rPr>
        <w:t>- podejmowania decyzji o udzieleniu świadczeń medycznych,</w:t>
      </w:r>
    </w:p>
    <w:p>
      <w:r>
        <w:rPr>
          <w:b w:val="0"/>
          <w:sz w:val="20"/>
        </w:rPr>
        <w:t>- podpisywania dokumentacji medycznej związanej z leczeniem dziecka.</w:t>
      </w:r>
    </w:p>
    <w:p/>
    <w:p>
      <w:r>
        <w:rPr>
          <w:b w:val="0"/>
          <w:sz w:val="20"/>
        </w:rPr>
        <w:t>Oświadczam, że babcia wymieniona powyżej jest osobą zaufaną i uprawnioną do podejmowania ww. działań w moim imieniu.</w:t>
      </w:r>
    </w:p>
    <w:p/>
    <w:p/>
    <w:p>
      <w:r>
        <w:rPr>
          <w:b w:val="0"/>
          <w:sz w:val="20"/>
        </w:rPr>
        <w:t>Miejsce, Data: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rodzica/opiekuna prawnego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babci (upoważnionej osoby)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https://dokumenty-pro.com/upowaznienie-dla-babci-do-lekarza-z-dzieckiem/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powaznienie-dla-babci-do-lekarza-z-dzieckiem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