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UJAWNIENIE BUDYNKU W KSIĘDZE WIECZYSTEJ</w:t>
      </w:r>
    </w:p>
    <w:p/>
    <w:p/>
    <w:p>
      <w:r>
        <w:rPr>
          <w:b/>
          <w:sz w:val="20"/>
        </w:rPr>
        <w:t>Dane nieruchomości:</w:t>
      </w:r>
    </w:p>
    <w:p>
      <w:r>
        <w:rPr>
          <w:b w:val="0"/>
          <w:sz w:val="20"/>
        </w:rPr>
        <w:t>Adres nieruchomości: ____________________________________________________________</w:t>
      </w:r>
    </w:p>
    <w:p>
      <w:r>
        <w:rPr>
          <w:b w:val="0"/>
          <w:sz w:val="20"/>
        </w:rPr>
        <w:t>Numer działki ewidencyjnej: _________________________________________________</w:t>
      </w:r>
    </w:p>
    <w:p>
      <w:r>
        <w:rPr>
          <w:b w:val="0"/>
          <w:sz w:val="20"/>
        </w:rPr>
        <w:t>Obręb geodezyjny: _____________________________________________________________</w:t>
      </w:r>
    </w:p>
    <w:p/>
    <w:p>
      <w:r>
        <w:rPr>
          <w:b/>
          <w:sz w:val="20"/>
        </w:rPr>
        <w:t>Dane właściciela nieruchomości:</w:t>
      </w:r>
    </w:p>
    <w:p>
      <w:r>
        <w:rPr>
          <w:b w:val="0"/>
          <w:sz w:val="20"/>
        </w:rPr>
        <w:t>Imię i nazwisko / Nazwa firmy: ________________________________________________</w:t>
      </w:r>
    </w:p>
    <w:p>
      <w:r>
        <w:rPr>
          <w:b w:val="0"/>
          <w:sz w:val="20"/>
        </w:rPr>
        <w:t>PESEL / NIP: _________________________________________________________________</w:t>
      </w:r>
    </w:p>
    <w:p>
      <w:r>
        <w:rPr>
          <w:b w:val="0"/>
          <w:sz w:val="20"/>
        </w:rPr>
        <w:t>Adres zamieszkania / siedziby: ________________________________________________</w:t>
      </w:r>
    </w:p>
    <w:p/>
    <w:p>
      <w:r>
        <w:rPr>
          <w:b/>
          <w:sz w:val="20"/>
        </w:rPr>
        <w:t>Opis budynku ujawnianego w księdze wieczystej:</w:t>
      </w:r>
    </w:p>
    <w:p>
      <w:r>
        <w:rPr>
          <w:b w:val="0"/>
          <w:sz w:val="20"/>
        </w:rPr>
        <w:t>1. Rodzaj budynku: ___________________________________________________________</w:t>
      </w:r>
    </w:p>
    <w:p>
      <w:r>
        <w:rPr>
          <w:b w:val="0"/>
          <w:sz w:val="20"/>
        </w:rPr>
        <w:t>2. Adres budynku: ____________________________________________________________</w:t>
      </w:r>
    </w:p>
    <w:p>
      <w:r>
        <w:rPr>
          <w:b w:val="0"/>
          <w:sz w:val="20"/>
        </w:rPr>
        <w:t>3. Powierzchnia użytkowa: ___________________________________ m²</w:t>
      </w:r>
    </w:p>
    <w:p>
      <w:r>
        <w:rPr>
          <w:b w:val="0"/>
          <w:sz w:val="20"/>
        </w:rPr>
        <w:t>4. Numer księgi wieczystej, w której następuje ujawnienie: _______________________</w:t>
      </w:r>
    </w:p>
    <w:p/>
    <w:p>
      <w:r>
        <w:rPr>
          <w:b/>
          <w:sz w:val="20"/>
        </w:rPr>
        <w:t>Oświadczenia:</w:t>
      </w:r>
    </w:p>
    <w:p>
      <w:r>
        <w:rPr>
          <w:b w:val="0"/>
          <w:sz w:val="20"/>
        </w:rPr>
        <w:t>1. Oświadczam, że budynek opisany powyżej stanowi samodzielną nieruchomość lub jest trwale związany z nieruchomością gruntową.</w:t>
      </w:r>
    </w:p>
    <w:p>
      <w:r>
        <w:rPr>
          <w:b w:val="0"/>
          <w:sz w:val="20"/>
        </w:rPr>
        <w:t>2. Oświadczam, że wszelkie dane podane w niniejszym ujawnieniu są zgodne ze stanem faktycznym i prawnym.</w:t>
      </w:r>
    </w:p>
    <w:p>
      <w:r>
        <w:rPr>
          <w:b w:val="0"/>
          <w:sz w:val="20"/>
        </w:rPr>
        <w:t>3. Oświadczam, że posiadam prawo do ujawnienia w księdze wieczystej tego budynku.</w:t>
      </w:r>
    </w:p>
    <w:p/>
    <w:p>
      <w:r>
        <w:rPr>
          <w:b/>
          <w:sz w:val="20"/>
        </w:rPr>
        <w:t>Podstawa ujawnienia: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/>
    <w:p>
      <w:r>
        <w:rPr>
          <w:b/>
          <w:sz w:val="20"/>
        </w:rPr>
        <w:t>Uwagi dodatkowe: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/>
    <w:p/>
    <w:p>
      <w:r>
        <w:rPr>
          <w:b w:val="0"/>
          <w:sz w:val="20"/>
        </w:rPr>
        <w:t>Miejsce, Data : 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Osoba ujawniająca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Pracownik sądu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: 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: 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https://dokumenty-pro.com/ujawnienie-budynku-w-ksiedze-wieczystej-wzor/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https://dokumenty-pro.com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dokumenty-pro.com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pro.com/ujawnienie-budynku-w-ksiedze-wieczystej-wzor/" TargetMode="External"/><Relationship Id="rId10" Type="http://schemas.openxmlformats.org/officeDocument/2006/relationships/hyperlink" Target="https://dokumenty-p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