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ŚWIADECTWO PRACY</w:t>
      </w:r>
    </w:p>
    <w:p/>
    <w:p/>
    <w:p>
      <w:r>
        <w:rPr>
          <w:b/>
          <w:sz w:val="22"/>
        </w:rPr>
        <w:t>1. Dane pracodawcy:</w:t>
      </w:r>
    </w:p>
    <w:p>
      <w:r>
        <w:rPr>
          <w:b w:val="0"/>
          <w:sz w:val="22"/>
        </w:rPr>
        <w:t>Nazwa pracodawcy: _______________________________________________________________</w:t>
      </w:r>
    </w:p>
    <w:p>
      <w:r>
        <w:rPr>
          <w:b w:val="0"/>
          <w:sz w:val="22"/>
        </w:rPr>
        <w:t>Adres siedziby: _________________________________________________________________</w:t>
      </w:r>
    </w:p>
    <w:p>
      <w:r>
        <w:rPr>
          <w:b w:val="0"/>
          <w:sz w:val="22"/>
        </w:rPr>
        <w:t>NIP: ____________________________________________________________________________</w:t>
      </w:r>
    </w:p>
    <w:p/>
    <w:p>
      <w:r>
        <w:rPr>
          <w:b/>
          <w:sz w:val="22"/>
        </w:rPr>
        <w:t>2. Dane pracownika:</w:t>
      </w:r>
    </w:p>
    <w:p>
      <w:r>
        <w:rPr>
          <w:b w:val="0"/>
          <w:sz w:val="22"/>
        </w:rPr>
        <w:t>Imię i nazwisko: _________________________________________________________________</w:t>
      </w:r>
    </w:p>
    <w:p>
      <w:r>
        <w:rPr>
          <w:b w:val="0"/>
          <w:sz w:val="22"/>
        </w:rPr>
        <w:t>Data urodzenia: _________________________________________________________________</w:t>
      </w:r>
    </w:p>
    <w:p>
      <w:r>
        <w:rPr>
          <w:b w:val="0"/>
          <w:sz w:val="22"/>
        </w:rPr>
        <w:t>PESEL: _________________________________________________________________________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______________________________________________________________</w:t>
      </w:r>
    </w:p>
    <w:p/>
    <w:p>
      <w:r>
        <w:rPr>
          <w:b/>
          <w:sz w:val="22"/>
        </w:rPr>
        <w:t>3. Okres zatrudnienia:</w:t>
      </w:r>
    </w:p>
    <w:p>
      <w:r>
        <w:rPr>
          <w:b w:val="0"/>
          <w:sz w:val="22"/>
        </w:rPr>
        <w:t>Data rozpoczęcia pracy: ____________________________</w:t>
      </w:r>
    </w:p>
    <w:p>
      <w:r>
        <w:rPr>
          <w:b w:val="0"/>
          <w:sz w:val="22"/>
        </w:rPr>
        <w:t>Data zakończenia pracy: _____________________________</w:t>
      </w:r>
    </w:p>
    <w:p/>
    <w:p>
      <w:r>
        <w:rPr>
          <w:b/>
          <w:sz w:val="22"/>
        </w:rPr>
        <w:t>4. Rodzaj pracy oraz zajmowane stanowisko: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/>
          <w:sz w:val="22"/>
        </w:rPr>
        <w:t>5. Tryb rozwiązania stosunku pracy: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/>
          <w:sz w:val="22"/>
        </w:rPr>
        <w:t>6. Przyczyna rozwiązania stosunku pracy (jeśli podano):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/>
          <w:sz w:val="22"/>
        </w:rPr>
        <w:t>7. Informacje o uprawnieniach pracowniczych:</w:t>
      </w:r>
    </w:p>
    <w:p>
      <w:r>
        <w:rPr>
          <w:b w:val="0"/>
          <w:sz w:val="22"/>
        </w:rPr>
        <w:t>a) Prawo do urlopu wypoczynkowego: ___________________________________________________</w:t>
      </w:r>
    </w:p>
    <w:p>
      <w:r>
        <w:rPr>
          <w:b w:val="0"/>
          <w:sz w:val="22"/>
        </w:rPr>
        <w:t>b) Prawo do świadczeń z ubezpieczenia społecznego: ______________________________________</w:t>
      </w:r>
    </w:p>
    <w:p>
      <w:r>
        <w:rPr>
          <w:b w:val="0"/>
          <w:sz w:val="22"/>
        </w:rPr>
        <w:t>c) Inne uprawnienia: _________________________________________________________________</w:t>
      </w:r>
    </w:p>
    <w:p/>
    <w:p>
      <w:r>
        <w:rPr>
          <w:b/>
          <w:sz w:val="22"/>
        </w:rPr>
        <w:t>8. Informacje dodatkowe: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Miejsce i data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i pieczęć pracodawcy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nazwisko, stanowisko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https://dokumenty-pro.com/swiadectwo-pracy-wzor-wypelniony/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swiadectwo-pracy-wzor-wypelniony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