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SPRAWOZDANIE Z PRZEBIEGU STAŻU</w:t>
      </w:r>
    </w:p>
    <w:p/>
    <w:p/>
    <w:p>
      <w:r>
        <w:rPr>
          <w:b/>
          <w:sz w:val="22"/>
        </w:rPr>
        <w:t>Dane Stażysty: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/>
          <w:sz w:val="22"/>
        </w:rPr>
        <w:t>Dane miejsca odbywania stażu:</w:t>
      </w:r>
    </w:p>
    <w:p>
      <w:r>
        <w:rPr>
          <w:b w:val="0"/>
          <w:sz w:val="22"/>
        </w:rPr>
        <w:t>Nazwa firmy / instytucji: _________________________________________________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>
      <w:r>
        <w:rPr>
          <w:b w:val="0"/>
          <w:sz w:val="22"/>
        </w:rPr>
        <w:t>Opiekun stażu (imię i nazwisko): _________________________________________</w:t>
      </w:r>
    </w:p>
    <w:p>
      <w:r>
        <w:rPr>
          <w:b w:val="0"/>
          <w:sz w:val="22"/>
        </w:rPr>
        <w:t>Stanowisko opiekuna: ____________________________________________________</w:t>
      </w:r>
    </w:p>
    <w:p/>
    <w:p>
      <w:r>
        <w:rPr>
          <w:b/>
          <w:sz w:val="22"/>
        </w:rPr>
        <w:t>Okres odbywania stażu:</w:t>
      </w:r>
    </w:p>
    <w:p>
      <w:r>
        <w:rPr>
          <w:b w:val="0"/>
          <w:sz w:val="22"/>
        </w:rPr>
        <w:t>Od dnia: ________________________    Do dnia: ___________________________</w:t>
      </w:r>
    </w:p>
    <w:p/>
    <w:p>
      <w:r>
        <w:rPr>
          <w:b/>
          <w:sz w:val="22"/>
        </w:rPr>
        <w:t>Cel stażu: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Zakres zadań i obowiązków realizowanych podczas stażu: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Opis przebiegu stażu: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Umiejętności i kompetencje nabyte podczas stażu: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Ocena przebiegu stażu (do wypełnienia przez opiekuna stażu):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Podsumowanie i wnioski: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Stażysta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Opiekun stażu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https://dokumenty-pro.com/sprawozdanie-z-przebiegu-stazu-przyklad/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sprawozdanie-z-przebiegu-stazu-przyklad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