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SPRAWOZDANIE DO KURATORA O PRZEBIEGU OKRESU PRÓBY</w:t>
      </w:r>
    </w:p>
    <w:p/>
    <w:p/>
    <w:p>
      <w:r>
        <w:rPr>
          <w:b/>
          <w:sz w:val="20"/>
        </w:rPr>
        <w:t>Dane pracownika :</w:t>
      </w:r>
    </w:p>
    <w:p>
      <w:r>
        <w:rPr>
          <w:b w:val="0"/>
          <w:sz w:val="20"/>
        </w:rPr>
        <w:t>Imię i nazwisko : _______________________________________________</w:t>
      </w:r>
    </w:p>
    <w:p>
      <w:r>
        <w:rPr>
          <w:b w:val="0"/>
          <w:sz w:val="20"/>
        </w:rPr>
        <w:t>Stanowisko : _____________________________________________________</w:t>
      </w:r>
    </w:p>
    <w:p>
      <w:r>
        <w:rPr>
          <w:b w:val="0"/>
          <w:sz w:val="20"/>
        </w:rPr>
        <w:t>Okres zatrudnienia od : ______________ do : ______________</w:t>
      </w:r>
    </w:p>
    <w:p/>
    <w:p>
      <w:r>
        <w:rPr>
          <w:b/>
          <w:sz w:val="20"/>
        </w:rPr>
        <w:t>Dane pracodawcy :</w:t>
      </w:r>
    </w:p>
    <w:p>
      <w:r>
        <w:rPr>
          <w:b w:val="0"/>
          <w:sz w:val="20"/>
        </w:rPr>
        <w:t>Nazwa firmy : _________________________________________________</w:t>
      </w:r>
    </w:p>
    <w:p>
      <w:r>
        <w:rPr>
          <w:b w:val="0"/>
          <w:sz w:val="20"/>
        </w:rPr>
        <w:t>Adres firmy : _________________________________________________</w:t>
      </w:r>
    </w:p>
    <w:p>
      <w:r>
        <w:rPr>
          <w:b w:val="0"/>
          <w:sz w:val="20"/>
        </w:rPr>
        <w:t>Imię i nazwisko opiekuna (kuratora) : ____________________________</w:t>
      </w:r>
    </w:p>
    <w:p/>
    <w:p>
      <w:r>
        <w:rPr>
          <w:b/>
          <w:sz w:val="20"/>
        </w:rPr>
        <w:t>Cel i zakres sprawozdania :</w:t>
      </w:r>
    </w:p>
    <w:p>
      <w:r>
        <w:rPr>
          <w:b w:val="0"/>
          <w:sz w:val="20"/>
        </w:rPr>
        <w:t>Niniejsze sprawozdanie zostało sporządzone w celu przedstawienia Kuratorowi przebiegu okresu próbnego pracownika oraz oceny jego przygotowania do wykonywania obowiązków na zajmowanym stanowisku.</w:t>
      </w:r>
    </w:p>
    <w:p/>
    <w:p>
      <w:r>
        <w:rPr>
          <w:b/>
          <w:sz w:val="20"/>
        </w:rPr>
        <w:t>Przebieg okresu próby :</w:t>
      </w:r>
    </w:p>
    <w:p>
      <w:r>
        <w:rPr>
          <w:b w:val="0"/>
          <w:sz w:val="20"/>
        </w:rPr>
        <w:t>1. Zakres wykonywanych obowiązków w trakcie okresu próbnego: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>
      <w:r>
        <w:rPr>
          <w:b w:val="0"/>
          <w:sz w:val="20"/>
        </w:rPr>
        <w:t>2. Ocena zaangażowania i postępów pracownika: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>
      <w:r>
        <w:rPr>
          <w:b w:val="0"/>
          <w:sz w:val="20"/>
        </w:rPr>
        <w:t>3. Ewentualne trudności i problemy napotkane w okresie próby: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</w:t>
      </w:r>
    </w:p>
    <w:p/>
    <w:p>
      <w:r>
        <w:rPr>
          <w:b/>
          <w:sz w:val="20"/>
        </w:rPr>
        <w:t>Ocena wyników okresu próbnego :</w:t>
      </w:r>
    </w:p>
    <w:p>
      <w:r>
        <w:rPr>
          <w:b w:val="0"/>
          <w:sz w:val="20"/>
        </w:rPr>
        <w:t>Na podstawie obserwacji i analizy pracy pracownika oceniono, że:</w:t>
      </w:r>
    </w:p>
    <w:p>
      <w:r>
        <w:rPr>
          <w:b w:val="0"/>
          <w:sz w:val="20"/>
        </w:rPr>
        <w:t>☐ Pracownik spełnił wymagania i kwalifikuje się do zatrudnienia na stałe.</w:t>
      </w:r>
    </w:p>
    <w:p>
      <w:r>
        <w:rPr>
          <w:b w:val="0"/>
          <w:sz w:val="20"/>
        </w:rPr>
        <w:t>☐ Pracownik wymaga dalszego szkolenia i obserwacji.</w:t>
      </w:r>
    </w:p>
    <w:p>
      <w:r>
        <w:rPr>
          <w:b w:val="0"/>
          <w:sz w:val="20"/>
        </w:rPr>
        <w:t>☐ Pracownik nie spełnił wymagań i nie kwalifikuje się do dalszego zatrudnienia.</w:t>
      </w:r>
    </w:p>
    <w:p/>
    <w:p>
      <w:r>
        <w:rPr>
          <w:b/>
          <w:sz w:val="20"/>
        </w:rPr>
        <w:t>Rekomendacje i uwagi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https://dokumenty-pro.com/sprawozdanie-do-kuratora-o-przebiegu-okresu-proby-wzor/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sprawozdanie-do-kuratora-o-przebiegu-okresu-prob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