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ZE STUDIÓW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Dziekan Wydziału _______________________________</w:t>
      </w:r>
    </w:p>
    <w:p>
      <w:r>
        <w:rPr>
          <w:b w:val="0"/>
          <w:sz w:val="20"/>
        </w:rPr>
        <w:t>Uniwersytet _______________________________</w:t>
      </w:r>
    </w:p>
    <w:p>
      <w:r>
        <w:rPr>
          <w:b w:val="0"/>
          <w:sz w:val="20"/>
        </w:rPr>
        <w:t>Adres uczelni: _______________________________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</w:t>
      </w:r>
    </w:p>
    <w:p>
      <w:r>
        <w:rPr>
          <w:b w:val="0"/>
          <w:sz w:val="20"/>
        </w:rPr>
        <w:t>Nr albumu/studenta: ___________________________________________</w:t>
      </w:r>
    </w:p>
    <w:p>
      <w:r>
        <w:rPr>
          <w:b w:val="0"/>
          <w:sz w:val="20"/>
        </w:rPr>
        <w:t>Kierunek studiów: _____________________________________________</w:t>
      </w:r>
    </w:p>
    <w:p>
      <w:r>
        <w:rPr>
          <w:b w:val="0"/>
          <w:sz w:val="20"/>
        </w:rPr>
        <w:t>Rok studiów: _________________________________________________</w:t>
      </w:r>
    </w:p>
    <w:p/>
    <w:p>
      <w:r>
        <w:rPr>
          <w:b w:val="0"/>
          <w:sz w:val="20"/>
        </w:rPr>
        <w:t>Oświadczam, że rezygnuję ze studiów na powyższym kierunku na Uniwersytecie _______________________________ .</w:t>
      </w:r>
    </w:p>
    <w:p/>
    <w:p>
      <w:r>
        <w:rPr>
          <w:b w:val="0"/>
          <w:sz w:val="20"/>
        </w:rPr>
        <w:t>Proszę o wykreślenie mnie z listy studentów oraz przeprowadzenie wszelkich formalności związanych z zakończeniem mojego statusu studenta.</w:t>
      </w:r>
    </w:p>
    <w:p/>
    <w:p/>
    <w:p>
      <w:r>
        <w:rPr>
          <w:b w:val="0"/>
          <w:sz w:val="20"/>
        </w:rPr>
        <w:t>Miejsce: _______________________________</w:t>
      </w:r>
    </w:p>
    <w:p>
      <w:r>
        <w:rPr>
          <w:b w:val="0"/>
          <w:sz w:val="20"/>
        </w:rPr>
        <w:t>Podpis: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studenta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przyjmującego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https://dokumenty-pro.com/rezygnacja-ze-studiow-wzor/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rezygnacja-ze-studiow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