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REZYGNACJA Z TURNUSU SANATORYJNEGO</w:t>
      </w:r>
    </w:p>
    <w:p/>
    <w:p/>
    <w:p>
      <w:r>
        <w:rPr>
          <w:b w:val="0"/>
          <w:sz w:val="20"/>
        </w:rPr>
        <w:t>Miejsce: ____________________________      Data: ____________________________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</w:t>
      </w:r>
    </w:p>
    <w:p/>
    <w:p/>
    <w:p>
      <w:r>
        <w:rPr>
          <w:b/>
          <w:sz w:val="20"/>
        </w:rPr>
        <w:t>Dane Sanatorium:</w:t>
      </w:r>
    </w:p>
    <w:p>
      <w:r>
        <w:rPr>
          <w:b w:val="0"/>
          <w:sz w:val="20"/>
        </w:rPr>
        <w:t>Nazwa sanatorium: ________________________________________________________</w:t>
      </w:r>
    </w:p>
    <w:p>
      <w:r>
        <w:rPr>
          <w:b w:val="0"/>
          <w:sz w:val="20"/>
        </w:rPr>
        <w:t>Adres sanatorium: _________________________________________________________</w:t>
      </w:r>
    </w:p>
    <w:p>
      <w:r>
        <w:rPr>
          <w:b w:val="0"/>
          <w:sz w:val="20"/>
        </w:rPr>
        <w:t>Termin turnusu: __________________________________________________________</w:t>
      </w:r>
    </w:p>
    <w:p/>
    <w:p/>
    <w:p>
      <w:r>
        <w:rPr>
          <w:b/>
          <w:sz w:val="20"/>
        </w:rPr>
        <w:t>Oświadczenie o rezygnacji:</w:t>
      </w:r>
    </w:p>
    <w:p>
      <w:r>
        <w:rPr>
          <w:b w:val="0"/>
          <w:sz w:val="20"/>
        </w:rPr>
        <w:t>Niniejszym oświadczam, że rezygnuję z udziału w turnusie sanatoryjnym w wyżej wskazanym terminie i sanatorium. Przyczyną rezygnacji jest: __________________________________________________________________.</w:t>
      </w:r>
    </w:p>
    <w:p/>
    <w:p>
      <w:r>
        <w:rPr>
          <w:b w:val="0"/>
          <w:sz w:val="20"/>
        </w:rPr>
        <w:t>Proszę o potwierdzenie przyjęcia rezygnacji oraz zwrot ewentualnych wpłat zgodnie z obowiązującymi przepisami i regulaminem sanatorium.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............................................................</w:t>
      </w:r>
    </w:p>
    <w:p>
      <w:pPr>
        <w:jc w:val="center"/>
      </w:pPr>
      <w:r>
        <w:rPr>
          <w:b w:val="0"/>
          <w:sz w:val="20"/>
        </w:rPr>
        <w:t>(podpis Wnioskodawcy)</w:t>
      </w:r>
    </w:p>
    <w:p/>
    <w:p/>
    <w:p>
      <w:r>
        <w:rPr>
          <w:b w:val="0"/>
          <w:sz w:val="20"/>
        </w:rPr>
        <w:t>Miejsce i data podpisu: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Sanatorium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https://dokumenty-pro.com/rezygnacja-z-sanatorium-wzor/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rezygnacja-z-sanatorium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