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REZYGNACJI Z ZAJĘĆ RELIGII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 ucznia/uczennicy: ____________________________________________</w:t>
      </w:r>
    </w:p>
    <w:p>
      <w:r>
        <w:rPr>
          <w:b w:val="0"/>
          <w:sz w:val="20"/>
        </w:rPr>
        <w:t>Data urodzenia: _____________________________________________________________</w:t>
      </w:r>
    </w:p>
    <w:p>
      <w:r>
        <w:rPr>
          <w:b w:val="0"/>
          <w:sz w:val="20"/>
        </w:rPr>
        <w:t>Klasa: ______________________________________________________________________</w:t>
      </w:r>
    </w:p>
    <w:p>
      <w:r>
        <w:rPr>
          <w:b w:val="0"/>
          <w:sz w:val="20"/>
        </w:rPr>
        <w:t>Imię i nazwisko rodzica/opiekuna prawnego: ___________________________________</w:t>
      </w:r>
    </w:p>
    <w:p>
      <w:r>
        <w:rPr>
          <w:b w:val="0"/>
          <w:sz w:val="20"/>
        </w:rPr>
        <w:t>Adres zamieszkania: _________________________________________________________</w:t>
      </w:r>
    </w:p>
    <w:p/>
    <w:p>
      <w:r>
        <w:rPr>
          <w:b/>
          <w:sz w:val="20"/>
        </w:rPr>
        <w:t>Oświadczam, iż rezygnuję z udziału mojego dziecka w zajęciach religii realizowanych w ramach obowiązkowego planu nauczania w szkole.</w:t>
      </w:r>
    </w:p>
    <w:p/>
    <w:p>
      <w:r>
        <w:rPr>
          <w:b w:val="0"/>
          <w:sz w:val="20"/>
        </w:rPr>
        <w:t>Proszę o zwolnienie mojego dziecka z obowiązku uczestnictwa w tych zajęciach oraz o zapewnienie alternatywnego zajęcia zgodnie z obowiązującymi przepisami prawa oświatowego.</w:t>
      </w:r>
    </w:p>
    <w:p/>
    <w:p>
      <w:r>
        <w:rPr>
          <w:b w:val="0"/>
          <w:sz w:val="20"/>
        </w:rPr>
        <w:t>Jednocześnie oświadczam, że zostałem/am poinformowany/a o możliwości udziału dziecka w zajęciach etyki lub innych zajęciach wychowawczo-opiekuńczych, które szkoła zapewnia uczniom zwolnionym z religii.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Art. 12 ust. 3 ustawy z dnia 14 grudnia 2016 r. Prawo oświatowe (t.j. Dz.U. z 2023 r. poz. 1087 z późn. zm.)</w:t>
      </w:r>
    </w:p>
    <w:p/>
    <w:p/>
    <w:p>
      <w:r>
        <w:rPr>
          <w:b w:val="0"/>
          <w:sz w:val="20"/>
        </w:rPr>
        <w:t>......................................................., dnia _________________________</w:t>
      </w:r>
    </w:p>
    <w:p/>
    <w:p/>
    <w:p>
      <w:r>
        <w:rPr>
          <w:b w:val="0"/>
          <w:sz w:val="20"/>
        </w:rPr>
        <w:t>.......................................................</w:t>
      </w:r>
    </w:p>
    <w:p>
      <w:r>
        <w:rPr>
          <w:b w:val="0"/>
          <w:sz w:val="20"/>
        </w:rPr>
        <w:t>Podpis rodzica/opiekuna prawnego</w:t>
      </w:r>
    </w:p>
    <w:p/>
    <w:p/>
    <w:p/>
    <w:p>
      <w:r>
        <w:rPr>
          <w:b w:val="0"/>
          <w:sz w:val="20"/>
        </w:rPr>
        <w:t>.......................................................</w:t>
      </w:r>
    </w:p>
    <w:p>
      <w:r>
        <w:rPr>
          <w:b w:val="0"/>
          <w:sz w:val="20"/>
        </w:rPr>
        <w:t>Podpis ucznia/uczennicy (opcjonalnie)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rodzica/opiekuna prawnego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ucznia/uczennicy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https://dokumenty-pro.com/rezygnacja-z-religii-wzor/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rezygnacja-z-religii-wzor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