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PRENUMERATY</w:t>
      </w:r>
    </w:p>
    <w:p/>
    <w:p/>
    <w:p>
      <w:r>
        <w:rPr>
          <w:b/>
          <w:sz w:val="20"/>
        </w:rPr>
        <w:t>Dane abonenta:</w:t>
      </w:r>
    </w:p>
    <w:p>
      <w:r>
        <w:rPr>
          <w:b w:val="0"/>
          <w:sz w:val="20"/>
        </w:rPr>
        <w:t>Imię i nazwisko: _____________________________________________</w:t>
      </w:r>
    </w:p>
    <w:p>
      <w:r>
        <w:rPr>
          <w:b w:val="0"/>
          <w:sz w:val="20"/>
        </w:rPr>
        <w:t>Adres zamieszkania: _________________________________________</w:t>
      </w:r>
    </w:p>
    <w:p>
      <w:r>
        <w:rPr>
          <w:b w:val="0"/>
          <w:sz w:val="20"/>
        </w:rPr>
        <w:t>Numer telefonu: _____________________________________________</w:t>
      </w:r>
    </w:p>
    <w:p>
      <w:r>
        <w:rPr>
          <w:b w:val="0"/>
          <w:sz w:val="20"/>
        </w:rPr>
        <w:t>Adres e-mail: _______________________________________________</w:t>
      </w:r>
    </w:p>
    <w:p/>
    <w:p>
      <w:r>
        <w:rPr>
          <w:b/>
          <w:sz w:val="20"/>
        </w:rPr>
        <w:t>Dane wydawcy/prenumeraty:</w:t>
      </w:r>
    </w:p>
    <w:p>
      <w:r>
        <w:rPr>
          <w:b w:val="0"/>
          <w:sz w:val="20"/>
        </w:rPr>
        <w:t>Nazwa wydawnictwa: _________________________________________</w:t>
      </w:r>
    </w:p>
    <w:p>
      <w:r>
        <w:rPr>
          <w:b w:val="0"/>
          <w:sz w:val="20"/>
        </w:rPr>
        <w:t>Adres wydawnictwa: _________________________________________</w:t>
      </w:r>
    </w:p>
    <w:p/>
    <w:p>
      <w:r>
        <w:rPr>
          <w:b/>
          <w:sz w:val="20"/>
        </w:rPr>
        <w:t>Niniejszym informuję o rezygnacji z prenumeraty czasopisma: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Numer prenumeraty (jeśli dotyczy): ___________________________</w:t>
      </w:r>
    </w:p>
    <w:p/>
    <w:p>
      <w:r>
        <w:rPr>
          <w:b w:val="0"/>
          <w:sz w:val="20"/>
        </w:rPr>
        <w:t>Proszę o zaprzestanie dalszego wysyłania prenumeraty oraz o anulowanie wszelkich związanych z nią opłat.</w:t>
      </w:r>
    </w:p>
    <w:p/>
    <w:p>
      <w:r>
        <w:rPr>
          <w:b w:val="0"/>
          <w:sz w:val="20"/>
        </w:rPr>
        <w:t>Oświadczam, że zapoznałem/zapoznałam się z warunkami rezygnacji oraz że wszelkie należności zostaną uregulowane zgodnie z umową.</w:t>
      </w:r>
    </w:p>
    <w:p/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/>
          <w:sz w:val="20"/>
        </w:rPr>
        <w:t>Podpis: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Potwierdzenie przyjęcia rezygnacji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Data i podpis przedstawiciela wydawcy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https://dokumenty-pro.com/rezygnacja-z-prenumeraty-wzor/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zygnacja-z-prenumerat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