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REZYGNACJA Z CZŁONKOSTWA W KOLE ŁOWIECKIM</w:t>
      </w:r>
    </w:p>
    <w:p/>
    <w:p/>
    <w:p>
      <w:r>
        <w:rPr>
          <w:b/>
          <w:sz w:val="20"/>
        </w:rPr>
        <w:t>Dane członka rezygnującego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telefonu : ________________________________________________________________</w:t>
      </w:r>
    </w:p>
    <w:p>
      <w:r>
        <w:rPr>
          <w:b w:val="0"/>
          <w:sz w:val="20"/>
        </w:rPr>
        <w:t>Nr legitymacji członkowskiej : ________________________________________________</w:t>
      </w:r>
    </w:p>
    <w:p/>
    <w:p/>
    <w:p>
      <w:r>
        <w:rPr>
          <w:b w:val="0"/>
          <w:sz w:val="20"/>
        </w:rPr>
        <w:t>Ja, niżej podpisany/a, niniejszym składam rezygnację z członkostwa w Kole Łowieckim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z siedzibą w _________________________________________________________________</w:t>
      </w:r>
    </w:p>
    <w:p>
      <w:r>
        <w:rPr>
          <w:b w:val="0"/>
          <w:sz w:val="20"/>
        </w:rPr>
        <w:t>z dniem złożenia niniejszego oświadczenia.</w:t>
      </w:r>
    </w:p>
    <w:p/>
    <w:p/>
    <w:p>
      <w:r>
        <w:rPr>
          <w:b/>
          <w:sz w:val="20"/>
        </w:rPr>
        <w:t>Powody rezygnacji (opcjonalnie)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Proszę o dokonanie odpowiednich czynności związanych z wyrejestrowaniem mnie jako członka Koła Łowieckiego.</w:t>
      </w:r>
    </w:p>
    <w:p/>
    <w:p/>
    <w:p>
      <w:r>
        <w:rPr>
          <w:b w:val="0"/>
          <w:sz w:val="20"/>
        </w:rPr>
        <w:t>Oświadczam, że nie posiadam żadnych zaległości wobec Koła Łowieckiego, a wszystkie powierzone mi materiały i sprzęt zostały zwrócone.</w:t>
      </w:r>
    </w:p>
    <w:p/>
    <w:p/>
    <w:p>
      <w:r>
        <w:rPr>
          <w:b w:val="0"/>
          <w:sz w:val="20"/>
        </w:rPr>
        <w:t>Miejsce : 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składającego rezygnację: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https://dokumenty-pro.com/rezygnacja-z-czlonkostwa-w-kole-lowieckim-wzor/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zygnacja-z-czlonkostwa-w-kole-lowieckim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