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REKLAMACJA</w:t>
      </w:r>
    </w:p>
    <w:p/>
    <w:p/>
    <w:p>
      <w:r>
        <w:rPr>
          <w:b/>
          <w:sz w:val="20"/>
        </w:rPr>
        <w:t>Dane Klienta:</w:t>
      </w:r>
    </w:p>
    <w:p>
      <w:r>
        <w:rPr>
          <w:b w:val="0"/>
          <w:sz w:val="20"/>
        </w:rPr>
        <w:t>Imię i nazwisko / Nazwa firmy: 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/>
          <w:sz w:val="20"/>
        </w:rPr>
        <w:t>Dane umowy / abonamentu:</w:t>
      </w:r>
    </w:p>
    <w:p>
      <w:r>
        <w:rPr>
          <w:b w:val="0"/>
          <w:sz w:val="20"/>
        </w:rPr>
        <w:t>Numer umowy / klienta: ________________________________________________________</w:t>
      </w:r>
    </w:p>
    <w:p>
      <w:r>
        <w:rPr>
          <w:b w:val="0"/>
          <w:sz w:val="20"/>
        </w:rPr>
        <w:t>Data zawarcia umowy: __________________________________________________________</w:t>
      </w:r>
    </w:p>
    <w:p/>
    <w:p>
      <w:r>
        <w:rPr>
          <w:b/>
          <w:sz w:val="20"/>
        </w:rPr>
        <w:t>Dane dotyczące przedmiotu reklamacji:</w:t>
      </w:r>
    </w:p>
    <w:p>
      <w:r>
        <w:rPr>
          <w:b w:val="0"/>
          <w:sz w:val="20"/>
        </w:rPr>
        <w:t>Rodzaj usługi / produktu: ______________________________________________________</w:t>
      </w:r>
    </w:p>
    <w:p>
      <w:r>
        <w:rPr>
          <w:b w:val="0"/>
          <w:sz w:val="20"/>
        </w:rPr>
        <w:t>Data zaistnienia problemu: _____________________________________________________</w:t>
      </w:r>
    </w:p>
    <w:p>
      <w:r>
        <w:rPr>
          <w:b w:val="0"/>
          <w:sz w:val="20"/>
        </w:rPr>
        <w:t>Numer faktury / rachunku (jeśli dotyczy): _________________________________________</w:t>
      </w:r>
    </w:p>
    <w:p/>
    <w:p>
      <w:r>
        <w:rPr>
          <w:b/>
          <w:sz w:val="20"/>
        </w:rPr>
        <w:t>Opis reklamacji: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Żądanie klienta:</w:t>
      </w:r>
    </w:p>
    <w:p>
      <w:r>
        <w:rPr>
          <w:b w:val="0"/>
          <w:sz w:val="20"/>
        </w:rPr>
        <w:t>☐ Naprawa usługi / produktu</w:t>
      </w:r>
    </w:p>
    <w:p>
      <w:r>
        <w:rPr>
          <w:b w:val="0"/>
          <w:sz w:val="20"/>
        </w:rPr>
        <w:t>☐ Wymiana na nowy produkt</w:t>
      </w:r>
    </w:p>
    <w:p>
      <w:r>
        <w:rPr>
          <w:b w:val="0"/>
          <w:sz w:val="20"/>
        </w:rPr>
        <w:t>☐ Zwrot pieniędzy</w:t>
      </w:r>
    </w:p>
    <w:p>
      <w:r>
        <w:rPr>
          <w:b w:val="0"/>
          <w:sz w:val="20"/>
        </w:rPr>
        <w:t>☐ Inne: ______________________________________________________________________</w:t>
      </w:r>
    </w:p>
    <w:p/>
    <w:p>
      <w:r>
        <w:rPr>
          <w:b/>
          <w:sz w:val="20"/>
        </w:rPr>
        <w:t>Oświadczenie klienta:</w:t>
      </w:r>
    </w:p>
    <w:p>
      <w:r>
        <w:rPr>
          <w:b w:val="0"/>
          <w:sz w:val="20"/>
        </w:rPr>
        <w:t>Oświadczam, że powyższe dane są zgodne z prawdą i zgłaszam reklamację zgodnie z obowiązującymi przepisami prawa, w szczególności zgodnie z ustawą z dnia 30 maja 2014 r. o prawach konsumenta oraz Kodeksem cywilnym.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p>
      <w:r>
        <w:rPr>
          <w:b w:val="0"/>
          <w:sz w:val="20"/>
        </w:rPr>
        <w:t>Podpis klienta: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reklamację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 reklamacji: 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złożenia reklamacji: 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https://dokumenty-pro.com/reklamacja-tauron-wzor/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eklamacja-tauron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