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RAPORT O PRZENIESIENIU WŁASNOŚCI POLICJA</w:t>
      </w:r>
    </w:p>
    <w:p/>
    <w:p>
      <w:r>
        <w:rPr>
          <w:b w:val="0"/>
          <w:sz w:val="20"/>
        </w:rPr>
        <w:t>Miejsce : ____________________________    Numer raportu : ____________________________</w:t>
      </w:r>
    </w:p>
    <w:p/>
    <w:p>
      <w:r>
        <w:rPr>
          <w:b/>
          <w:sz w:val="20"/>
        </w:rPr>
        <w:t>Dane zgłaszającego :</w:t>
      </w:r>
    </w:p>
    <w:p>
      <w:r>
        <w:rPr>
          <w:b w:val="0"/>
          <w:sz w:val="20"/>
        </w:rPr>
        <w:t>Imię i Nazwisko : ________________________________________________________________</w:t>
      </w:r>
    </w:p>
    <w:p>
      <w:r>
        <w:rPr>
          <w:b w:val="0"/>
          <w:sz w:val="20"/>
        </w:rPr>
        <w:t>Stopień służbowy : _______________________________________________________________</w:t>
      </w:r>
    </w:p>
    <w:p>
      <w:r>
        <w:rPr>
          <w:b w:val="0"/>
          <w:sz w:val="20"/>
        </w:rPr>
        <w:t>Jednostka Policji : ______________________________________________________________</w:t>
      </w:r>
    </w:p>
    <w:p>
      <w:r>
        <w:rPr>
          <w:b w:val="0"/>
          <w:sz w:val="20"/>
        </w:rPr>
        <w:t>Numer identyfikacyjny : _________________________________________________________</w:t>
      </w:r>
    </w:p>
    <w:p/>
    <w:p>
      <w:r>
        <w:rPr>
          <w:b/>
          <w:sz w:val="20"/>
        </w:rPr>
        <w:t>Dane osoby przekazującej własność :</w:t>
      </w:r>
    </w:p>
    <w:p>
      <w:r>
        <w:rPr>
          <w:b w:val="0"/>
          <w:sz w:val="20"/>
        </w:rPr>
        <w:t>Imię i Nazwisko : ________________________________________________________________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_____________________________________________________________</w:t>
      </w:r>
    </w:p>
    <w:p>
      <w:r>
        <w:rPr>
          <w:b w:val="0"/>
          <w:sz w:val="20"/>
        </w:rPr>
        <w:t>Dokument potwierdzający tożsamość : ______________________________________________</w:t>
      </w:r>
    </w:p>
    <w:p/>
    <w:p>
      <w:r>
        <w:rPr>
          <w:b/>
          <w:sz w:val="20"/>
        </w:rPr>
        <w:t>Dane osoby przejmującej własność :</w:t>
      </w:r>
    </w:p>
    <w:p>
      <w:r>
        <w:rPr>
          <w:b w:val="0"/>
          <w:sz w:val="20"/>
        </w:rPr>
        <w:t>Imię i Nazwisko : ________________________________________________________________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_____________________________________________________________</w:t>
      </w:r>
    </w:p>
    <w:p>
      <w:r>
        <w:rPr>
          <w:b w:val="0"/>
          <w:sz w:val="20"/>
        </w:rPr>
        <w:t>Dokument potwierdzający tożsamość : ______________________________________________</w:t>
      </w:r>
    </w:p>
    <w:p/>
    <w:p>
      <w:r>
        <w:rPr>
          <w:b/>
          <w:sz w:val="20"/>
        </w:rPr>
        <w:t>Opis przedmiotu przeniesienia własności :</w:t>
      </w:r>
    </w:p>
    <w:p>
      <w:r>
        <w:rPr>
          <w:b w:val="0"/>
          <w:sz w:val="20"/>
        </w:rPr>
        <w:t>Rodzaj i marka : _________________________________________________________________</w:t>
      </w:r>
    </w:p>
    <w:p>
      <w:r>
        <w:rPr>
          <w:b w:val="0"/>
          <w:sz w:val="20"/>
        </w:rPr>
        <w:t>Numer identyfikacyjny (VIN/seria) : ______________________________________________</w:t>
      </w:r>
    </w:p>
    <w:p>
      <w:r>
        <w:rPr>
          <w:b w:val="0"/>
          <w:sz w:val="20"/>
        </w:rPr>
        <w:t>Numer rejestracyjny (jeśli dotyczy) : ____________________________________________</w:t>
      </w:r>
    </w:p>
    <w:p>
      <w:r>
        <w:rPr>
          <w:b w:val="0"/>
          <w:sz w:val="20"/>
        </w:rPr>
        <w:t>Stan techniczny : _______________________________________________________________</w:t>
      </w:r>
    </w:p>
    <w:p>
      <w:r>
        <w:rPr>
          <w:b w:val="0"/>
          <w:sz w:val="20"/>
        </w:rPr>
        <w:t>Uwagi dodatkowe : _______________________________________________________________</w:t>
      </w:r>
    </w:p>
    <w:p/>
    <w:p>
      <w:r>
        <w:rPr>
          <w:b/>
          <w:sz w:val="20"/>
        </w:rPr>
        <w:t>Podstawa prawna przeniesienia własności 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§ 1 Oświadczenia przekazującego</w:t>
      </w:r>
    </w:p>
    <w:p>
      <w:r>
        <w:rPr>
          <w:b w:val="0"/>
          <w:sz w:val="20"/>
        </w:rPr>
        <w:t>Oświadczam, że jestem prawowitym właścicielem wymienionego powyżej przedmiotu oraz że nie toczą się wobec niego żadne postępowania prawne ograniczające prawo własności.</w:t>
      </w:r>
    </w:p>
    <w:p/>
    <w:p>
      <w:r>
        <w:rPr>
          <w:b/>
          <w:sz w:val="20"/>
        </w:rPr>
        <w:t>§ 2 Oświadczenia przejmującego</w:t>
      </w:r>
    </w:p>
    <w:p>
      <w:r>
        <w:rPr>
          <w:b w:val="0"/>
          <w:sz w:val="20"/>
        </w:rPr>
        <w:t>Oświadczam, że zapoznałem się ze stanem prawnym i technicznym przedmiotu przeniesienia własności i akceptuję go.</w:t>
      </w:r>
    </w:p>
    <w:p/>
    <w:p>
      <w:r>
        <w:rPr>
          <w:b/>
          <w:sz w:val="20"/>
        </w:rPr>
        <w:t>§ 3 Przeniesienie własności</w:t>
      </w:r>
    </w:p>
    <w:p>
      <w:r>
        <w:rPr>
          <w:b w:val="0"/>
          <w:sz w:val="20"/>
        </w:rPr>
        <w:t>Przeniesienie własności następuje z chwilą podpisania niniejszego raportu przez obie strony oraz potwierdzenia przez funkcjonariusza Policji.</w:t>
      </w:r>
    </w:p>
    <w:p/>
    <w:p>
      <w:r>
        <w:rPr>
          <w:b/>
          <w:sz w:val="20"/>
        </w:rPr>
        <w:t>§ 4 Potwierdzenie Policji</w:t>
      </w:r>
    </w:p>
    <w:p>
      <w:r>
        <w:rPr>
          <w:b w:val="0"/>
          <w:sz w:val="20"/>
        </w:rPr>
        <w:t>Funkcjonariusz Policji potwierdza przyjęcie informacji o przeniesieniu własności oraz dokonanie odpowiednich czynności służbowych.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niniejszym raportem zastosowanie mają przepisy Kodeksu Cywilnego oraz odpowiednie przepisy prawa polskiego.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Przekazujący własność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Przejmujący własność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funkcjonariusza Policji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https://dokumenty-pro.com/raport-o-przeniesienie-policja/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aport-o-przeniesienie-policj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