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OPIS ZDARZENIA - PZU</w:t>
      </w:r>
    </w:p>
    <w:p/>
    <w:p/>
    <w:p>
      <w:r>
        <w:rPr>
          <w:b/>
          <w:sz w:val="24"/>
        </w:rPr>
        <w:t>1. Dane zgłaszającego zdarzenie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Numer telefonu: _________________________________________________</w:t>
      </w:r>
    </w:p>
    <w:p>
      <w:r>
        <w:rPr>
          <w:b w:val="0"/>
          <w:sz w:val="22"/>
        </w:rPr>
        <w:t>Adres e-mail: _________________________________________________</w:t>
      </w:r>
    </w:p>
    <w:p/>
    <w:p>
      <w:r>
        <w:rPr>
          <w:b/>
          <w:sz w:val="24"/>
        </w:rPr>
        <w:t>2. Dane poszkodowanego (jeśli inna osoba niż zgłaszający)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Numer telefonu: _________________________________________________</w:t>
      </w:r>
    </w:p>
    <w:p/>
    <w:p>
      <w:r>
        <w:rPr>
          <w:b/>
          <w:sz w:val="24"/>
        </w:rPr>
        <w:t>3. Miejsce i czas zdarzenia</w:t>
      </w:r>
    </w:p>
    <w:p>
      <w:r>
        <w:rPr>
          <w:b w:val="0"/>
          <w:sz w:val="22"/>
        </w:rPr>
        <w:t>Data zdarzenia: _________________________________________________</w:t>
      </w:r>
    </w:p>
    <w:p>
      <w:r>
        <w:rPr>
          <w:b w:val="0"/>
          <w:sz w:val="22"/>
        </w:rPr>
        <w:t>Godzina zdarzenia: ______________________________________________</w:t>
      </w:r>
    </w:p>
    <w:p>
      <w:r>
        <w:rPr>
          <w:b w:val="0"/>
          <w:sz w:val="22"/>
        </w:rPr>
        <w:t>Miejsce zdarzenia: ______________________________________________</w:t>
      </w:r>
    </w:p>
    <w:p/>
    <w:p>
      <w:r>
        <w:rPr>
          <w:b/>
          <w:sz w:val="24"/>
        </w:rPr>
        <w:t>4. Opis zdarzenia</w:t>
      </w:r>
    </w:p>
    <w:p>
      <w:r>
        <w:rPr>
          <w:b w:val="0"/>
          <w:sz w:val="22"/>
        </w:rPr>
        <w:t>Szczegółowy opis zdarzenia (okoliczności, osoby uczestniczące, przebieg):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rPr>
          <w:b/>
          <w:sz w:val="24"/>
        </w:rPr>
        <w:t>5. Dane pojazdu/obiektu</w:t>
      </w:r>
    </w:p>
    <w:p>
      <w:r>
        <w:rPr>
          <w:b w:val="0"/>
          <w:sz w:val="22"/>
        </w:rPr>
        <w:t>Marka i model pojazdu/obiektu: _________________________________________</w:t>
      </w:r>
    </w:p>
    <w:p>
      <w:r>
        <w:rPr>
          <w:b w:val="0"/>
          <w:sz w:val="22"/>
        </w:rPr>
        <w:t>Numer rejestracyjny / identyfikacyjny: _________________________________</w:t>
      </w:r>
    </w:p>
    <w:p>
      <w:r>
        <w:rPr>
          <w:b w:val="0"/>
          <w:sz w:val="22"/>
        </w:rPr>
        <w:t>Numer polisy ubezpieczeniowej: _________________________________________</w:t>
      </w:r>
    </w:p>
    <w:p/>
    <w:p>
      <w:r>
        <w:rPr>
          <w:b/>
          <w:sz w:val="24"/>
        </w:rPr>
        <w:t>6. Świadkowie zdarzenia</w:t>
      </w:r>
    </w:p>
    <w:p>
      <w:r>
        <w:rPr>
          <w:b w:val="0"/>
          <w:sz w:val="22"/>
        </w:rPr>
        <w:t>Imię i nazwisko świadka 1: ____________________________________________</w:t>
      </w:r>
    </w:p>
    <w:p>
      <w:r>
        <w:rPr>
          <w:b w:val="0"/>
          <w:sz w:val="22"/>
        </w:rPr>
        <w:t>Numer telefonu świadka 1: _____________________________________________</w:t>
      </w:r>
    </w:p>
    <w:p>
      <w:r>
        <w:rPr>
          <w:b w:val="0"/>
          <w:sz w:val="22"/>
        </w:rPr>
        <w:t>Imię i nazwisko świadka 2: ____________________________________________</w:t>
      </w:r>
    </w:p>
    <w:p>
      <w:r>
        <w:rPr>
          <w:b w:val="0"/>
          <w:sz w:val="22"/>
        </w:rPr>
        <w:t>Numer telefonu świadka 2: _____________________________________________</w:t>
      </w:r>
    </w:p>
    <w:p/>
    <w:p>
      <w:r>
        <w:rPr>
          <w:b/>
          <w:sz w:val="24"/>
        </w:rPr>
        <w:t>7. Szkody i uszkodzenia</w:t>
      </w:r>
    </w:p>
    <w:p>
      <w:r>
        <w:rPr>
          <w:b w:val="0"/>
          <w:sz w:val="22"/>
        </w:rPr>
        <w:t>Opis uszkodzeń i szkód powstałych w wyniku zdarzenia: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rPr>
          <w:b/>
          <w:sz w:val="24"/>
        </w:rPr>
        <w:t>8. Inne informacje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________________________________________    Data: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zgłaszającego zdarzenie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 zgłoszenie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https://dokumenty-pro.com/pzu-opis-zdarzenia-wzor/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zu-opis-zdarzeni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