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PRZYKŁADOWY KONTRAKT Z UCZNIEM</w:t>
      </w:r>
    </w:p>
    <w:p/>
    <w:p>
      <w:r>
        <w:rPr>
          <w:b w:val="0"/>
          <w:sz w:val="20"/>
        </w:rPr>
        <w:t>Miejsce zawarcia umowy : ____________________________________________</w:t>
      </w:r>
    </w:p>
    <w:p/>
    <w:p>
      <w:r>
        <w:rPr>
          <w:b/>
          <w:sz w:val="20"/>
        </w:rPr>
        <w:t>Dane Nauczyciela 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e-mail : _________________________________________________</w:t>
      </w:r>
    </w:p>
    <w:p>
      <w:r>
        <w:rPr>
          <w:b w:val="0"/>
          <w:sz w:val="20"/>
        </w:rPr>
        <w:t>Telefon kontaktowy : ____________________________________________</w:t>
      </w:r>
    </w:p>
    <w:p/>
    <w:p>
      <w:r>
        <w:rPr>
          <w:b/>
          <w:sz w:val="20"/>
        </w:rPr>
        <w:t>Dane Ucznia 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</w:t>
      </w:r>
    </w:p>
    <w:p>
      <w:r>
        <w:rPr>
          <w:b w:val="0"/>
          <w:sz w:val="20"/>
        </w:rPr>
        <w:t>Telefon kontaktowy : 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Nauczyciel zobowiązuje się do prowadzenia zajęć dydaktycznych z uczniem w zakresie ustalonym przez strony.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Umowa zostaje zawarta na czas określony/nieokreślony (niepotrzebne skreślić).</w:t>
      </w:r>
    </w:p>
    <w:p/>
    <w:p>
      <w:r>
        <w:rPr>
          <w:b/>
          <w:sz w:val="20"/>
        </w:rPr>
        <w:t>§ 3 Obowiązki stron</w:t>
      </w:r>
    </w:p>
    <w:p>
      <w:r>
        <w:rPr>
          <w:b w:val="0"/>
          <w:sz w:val="20"/>
        </w:rPr>
        <w:t>1. Nauczyciel zobowiązuje się do rzetelnego prowadzenia zajęć zgodnie z ustalonym harmonogramem.</w:t>
      </w:r>
    </w:p>
    <w:p>
      <w:r>
        <w:rPr>
          <w:b w:val="0"/>
          <w:sz w:val="20"/>
        </w:rPr>
        <w:t>2. Uczeń zobowiązuje się do aktywnego uczestnictwa w zajęciach oraz do terminowego regulowania należności.</w:t>
      </w:r>
    </w:p>
    <w:p/>
    <w:p>
      <w:r>
        <w:rPr>
          <w:b/>
          <w:sz w:val="20"/>
        </w:rPr>
        <w:t>§ 4 Wynagrodzenie</w:t>
      </w:r>
    </w:p>
    <w:p>
      <w:r>
        <w:rPr>
          <w:b w:val="0"/>
          <w:sz w:val="20"/>
        </w:rPr>
        <w:t>1. Strony ustalają wynagrodzenie za zajęcia w wysokości: _________________ PLN za godzinę.</w:t>
      </w:r>
    </w:p>
    <w:p>
      <w:r>
        <w:rPr>
          <w:b w:val="0"/>
          <w:sz w:val="20"/>
        </w:rPr>
        <w:t>2. Płatność będzie dokonywana przelewem/przy odbiorze (niepotrzebne skreślić).</w:t>
      </w:r>
    </w:p>
    <w:p/>
    <w:p>
      <w:r>
        <w:rPr>
          <w:b/>
          <w:sz w:val="20"/>
        </w:rPr>
        <w:t>§ 5 Odwołanie zajęć</w:t>
      </w:r>
    </w:p>
    <w:p>
      <w:r>
        <w:rPr>
          <w:b w:val="0"/>
          <w:sz w:val="20"/>
        </w:rPr>
        <w:t>Strony zobowiązują się do informowania o odwołaniu zajęć z co najmniej 24-godzinnym wyprzedzeniem.</w:t>
      </w:r>
    </w:p>
    <w:p/>
    <w:p>
      <w:r>
        <w:rPr>
          <w:b/>
          <w:sz w:val="20"/>
        </w:rPr>
        <w:t>§ 6 Odpowiedzialność</w:t>
      </w:r>
    </w:p>
    <w:p>
      <w:r>
        <w:rPr>
          <w:b w:val="0"/>
          <w:sz w:val="20"/>
        </w:rPr>
        <w:t>Nauczyciel nie ponosi odpowiedzialności za rzeczy pozostawione przez ucznia podczas zajęć.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Umowa może zostać rozwiązana przez każdą ze stron z zachowaniem _____________ dniowego okresu wypowiedzenia.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W sprawach nieuregulowanych niniejszą umową zastosowanie mają przepisy Kodeksu cywilnego.</w:t>
      </w:r>
    </w:p>
    <w:p>
      <w:r>
        <w:rPr>
          <w:b w:val="0"/>
          <w:sz w:val="20"/>
        </w:rPr>
        <w:t>Ewentualne spory będą rozstrzygane przez sąd właściwy miejscowo dla siedziby Nauczyciela.</w:t>
      </w:r>
    </w:p>
    <w:p/>
    <w:p/>
    <w:p>
      <w:r>
        <w:rPr>
          <w:b w:val="0"/>
          <w:sz w:val="20"/>
        </w:rPr>
        <w:t>Miejsce zawarcia umowy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NAUCZYCIEL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UCZEŃ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https://dokumenty-pro.com/przykladowy-kontrakt-z-uczniem/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rzykladowy-kontrakt-z-uczniem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