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PROTOKÓŁ ZE SPOTKANIA Z RODZICEM</w:t>
      </w:r>
    </w:p>
    <w:p/>
    <w:p/>
    <w:p>
      <w:r>
        <w:rPr>
          <w:b w:val="0"/>
          <w:sz w:val="20"/>
        </w:rPr>
        <w:t>Szkoła : ________________________________________________________________</w:t>
      </w:r>
    </w:p>
    <w:p>
      <w:r>
        <w:rPr>
          <w:b w:val="0"/>
          <w:sz w:val="20"/>
        </w:rPr>
        <w:t>Klasa : _________________________________________________________________</w:t>
      </w:r>
    </w:p>
    <w:p>
      <w:r>
        <w:rPr>
          <w:b w:val="0"/>
          <w:sz w:val="20"/>
        </w:rPr>
        <w:t>Imię i nazwisko ucznia : ________________________________________________</w:t>
      </w:r>
    </w:p>
    <w:p/>
    <w:p>
      <w:r>
        <w:rPr>
          <w:b w:val="0"/>
          <w:sz w:val="20"/>
        </w:rPr>
        <w:t>Imię i nazwisko rodzica/opiekuna : _______________________________________</w:t>
      </w:r>
    </w:p>
    <w:p>
      <w:r>
        <w:rPr>
          <w:b w:val="0"/>
          <w:sz w:val="20"/>
        </w:rPr>
        <w:t>Telefon kontaktowy : ____________________________________________________</w:t>
      </w:r>
    </w:p>
    <w:p/>
    <w:p>
      <w:r>
        <w:rPr>
          <w:b/>
          <w:sz w:val="20"/>
        </w:rPr>
        <w:t>Osoby prowadzące spotkanie :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/>
    <w:p>
      <w:r>
        <w:rPr>
          <w:b/>
          <w:sz w:val="20"/>
        </w:rPr>
        <w:t>Cel spotkania 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Przebieg spotkania 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Ustalenia i wnioski 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Przedstawiciel szkoły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Rodzic/Opiekun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https://dokumenty-pro.com/protokol-ze-spotkania-z-rodzicem-wzor/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protokol-ze-spotkania-z-rodzicem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