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PROTOKÓŁ ZANIECHANIA INWESTYCJI</w:t>
      </w:r>
    </w:p>
    <w:p/>
    <w:p/>
    <w:p>
      <w:r>
        <w:rPr>
          <w:b w:val="0"/>
          <w:sz w:val="20"/>
        </w:rPr>
        <w:t>My, niżej podpisani, działając w imieniu inwestora oraz wykonawcy, sporządzamy niniejszy protokół zaniechania inwestycji,</w:t>
      </w:r>
    </w:p>
    <w:p>
      <w:r>
        <w:rPr>
          <w:b w:val="0"/>
          <w:sz w:val="20"/>
        </w:rPr>
        <w:t>który został rozpoczęty na podstawie umowy zawartej pomiędzy stronami.</w:t>
      </w:r>
    </w:p>
    <w:p/>
    <w:p>
      <w:r>
        <w:rPr>
          <w:b/>
          <w:sz w:val="20"/>
        </w:rPr>
        <w:t>Dane Inwestora:</w:t>
      </w:r>
    </w:p>
    <w:p>
      <w:r>
        <w:rPr>
          <w:b w:val="0"/>
          <w:sz w:val="20"/>
        </w:rPr>
        <w:t>Nazwa / Imię i nazwisko: 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NIP/PESEL: ______________________________________________________________</w:t>
      </w:r>
    </w:p>
    <w:p/>
    <w:p>
      <w:r>
        <w:rPr>
          <w:b/>
          <w:sz w:val="20"/>
        </w:rPr>
        <w:t>Dane Wykonawcy:</w:t>
      </w:r>
    </w:p>
    <w:p>
      <w:r>
        <w:rPr>
          <w:b w:val="0"/>
          <w:sz w:val="20"/>
        </w:rPr>
        <w:t>Nazwa / Imię i nazwisko: ________________________________________________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NIP/PESEL: ______________________________________________________________</w:t>
      </w:r>
    </w:p>
    <w:p/>
    <w:p>
      <w:r>
        <w:rPr>
          <w:b/>
          <w:sz w:val="20"/>
        </w:rPr>
        <w:t>Przedmiot inwestycji:</w:t>
      </w:r>
    </w:p>
    <w:p>
      <w:r>
        <w:rPr>
          <w:b w:val="0"/>
          <w:sz w:val="20"/>
        </w:rPr>
        <w:t>Opis inwestycji: _______________________________________________________</w:t>
      </w:r>
    </w:p>
    <w:p>
      <w:r>
        <w:rPr>
          <w:b w:val="0"/>
          <w:sz w:val="20"/>
        </w:rPr>
        <w:t>Lokalizacja inwestycji: _________________________________________________</w:t>
      </w:r>
    </w:p>
    <w:p/>
    <w:p>
      <w:r>
        <w:rPr>
          <w:b/>
          <w:sz w:val="20"/>
        </w:rPr>
        <w:t>Okoliczności zaniechania inwestycji:</w:t>
      </w:r>
    </w:p>
    <w:p>
      <w:r>
        <w:rPr>
          <w:b w:val="0"/>
          <w:sz w:val="20"/>
        </w:rPr>
        <w:t>1. Powody zaniechania inwestycji: ________________________________________</w:t>
      </w:r>
    </w:p>
    <w:p>
      <w:r>
        <w:rPr>
          <w:b w:val="0"/>
          <w:sz w:val="20"/>
        </w:rPr>
        <w:t>2. Data zaniechania: _____________________________________________________</w:t>
      </w:r>
    </w:p>
    <w:p>
      <w:r>
        <w:rPr>
          <w:b w:val="0"/>
          <w:sz w:val="20"/>
        </w:rPr>
        <w:t>3. Zakres wykonanych prac do dnia zaniechania inwestycji: ________________</w:t>
      </w:r>
    </w:p>
    <w:p>
      <w:r>
        <w:rPr>
          <w:b w:val="0"/>
          <w:sz w:val="20"/>
        </w:rPr>
        <w:t xml:space="preserve">   ______________________________________________________________________</w:t>
      </w:r>
    </w:p>
    <w:p/>
    <w:p>
      <w:r>
        <w:rPr>
          <w:b/>
          <w:sz w:val="20"/>
        </w:rPr>
        <w:t>Skutki zaniechania inwestycji:</w:t>
      </w:r>
    </w:p>
    <w:p>
      <w:r>
        <w:rPr>
          <w:b w:val="0"/>
          <w:sz w:val="20"/>
        </w:rPr>
        <w:t>1. Informacja o przesłankach prawnych i finansowych dotyczących zaniechania.</w:t>
      </w:r>
    </w:p>
    <w:p>
      <w:r>
        <w:rPr>
          <w:b w:val="0"/>
          <w:sz w:val="20"/>
        </w:rPr>
        <w:t>2. Stan wykonanych robót i pozostałych do wykonania.</w:t>
      </w:r>
    </w:p>
    <w:p>
      <w:r>
        <w:rPr>
          <w:b w:val="0"/>
          <w:sz w:val="20"/>
        </w:rPr>
        <w:t>3. Uwagi dotyczące ewentualnych roszczeń i zabezpieczeń.</w:t>
      </w:r>
    </w:p>
    <w:p/>
    <w:p>
      <w:r>
        <w:rPr>
          <w:b/>
          <w:sz w:val="20"/>
        </w:rPr>
        <w:t>Oświadczenia stron:</w:t>
      </w:r>
    </w:p>
    <w:p>
      <w:r>
        <w:rPr>
          <w:b w:val="0"/>
          <w:sz w:val="20"/>
        </w:rPr>
        <w:t>Inwestor oświadcza, że zaniechanie inwestycji następuje z przyczyn wskazanych powyżej i nie obciąża wykonawcy odpowiedzialnością za niewykonanie umowy.</w:t>
      </w:r>
    </w:p>
    <w:p>
      <w:r>
        <w:rPr>
          <w:b w:val="0"/>
          <w:sz w:val="20"/>
        </w:rPr>
        <w:t>Wykonawca oświadcza, że przyjął do wiadomości zaniechanie inwestycji i zaprzestaje dalszych prac.</w:t>
      </w:r>
    </w:p>
    <w:p/>
    <w:p>
      <w:r>
        <w:rPr>
          <w:b/>
          <w:sz w:val="20"/>
        </w:rPr>
        <w:t>Podpisy stron: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Inwestor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https://dokumenty-pro.com/protokol-zaniechania-inwestycji-wzor/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rotokol-zaniechania-inwestycji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