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POTWIERDZENIE WPŁATY ZADATKU</w:t>
      </w:r>
    </w:p>
    <w:p/>
    <w:p/>
    <w:p>
      <w:r>
        <w:rPr>
          <w:b/>
          <w:sz w:val="20"/>
        </w:rPr>
        <w:t>Dane wpłacającego zadatek:</w:t>
      </w:r>
    </w:p>
    <w:p>
      <w:r>
        <w:rPr>
          <w:b w:val="0"/>
          <w:sz w:val="20"/>
        </w:rPr>
        <w:t>Imię i nazwisko / Firma : 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PESEL / NIP : __________________________________________________________</w:t>
      </w:r>
    </w:p>
    <w:p/>
    <w:p>
      <w:r>
        <w:rPr>
          <w:b/>
          <w:sz w:val="20"/>
        </w:rPr>
        <w:t>Dane odbiorcy zadatku:</w:t>
      </w:r>
    </w:p>
    <w:p>
      <w:r>
        <w:rPr>
          <w:b w:val="0"/>
          <w:sz w:val="20"/>
        </w:rPr>
        <w:t>Imię i nazwisko / Firma : 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PESEL / NIP : __________________________________________________________</w:t>
      </w:r>
    </w:p>
    <w:p/>
    <w:p>
      <w:r>
        <w:rPr>
          <w:b/>
          <w:sz w:val="20"/>
        </w:rPr>
        <w:t>Szczegóły wpłaty zadatku:</w:t>
      </w:r>
    </w:p>
    <w:p>
      <w:r>
        <w:rPr>
          <w:b w:val="0"/>
          <w:sz w:val="20"/>
        </w:rPr>
        <w:t>Kwota wpłaconego zadatku : _________________________ PLN</w:t>
      </w:r>
    </w:p>
    <w:p>
      <w:r>
        <w:rPr>
          <w:b w:val="0"/>
          <w:sz w:val="20"/>
        </w:rPr>
        <w:t>Tytuł wpłaty : __________________________________________________________</w:t>
      </w:r>
    </w:p>
    <w:p>
      <w:r>
        <w:rPr>
          <w:b w:val="0"/>
          <w:sz w:val="20"/>
        </w:rPr>
        <w:t>Forma wpłaty : _________________________________________________________</w:t>
      </w:r>
    </w:p>
    <w:p>
      <w:r>
        <w:rPr>
          <w:b w:val="0"/>
          <w:sz w:val="20"/>
        </w:rPr>
        <w:t>Na rzecz : ______________________________________________________________</w:t>
      </w:r>
    </w:p>
    <w:p/>
    <w:p>
      <w:r>
        <w:rPr>
          <w:b/>
          <w:sz w:val="20"/>
        </w:rPr>
        <w:t>§ 1 Potwierdzenie wpłaty</w:t>
      </w:r>
    </w:p>
    <w:p>
      <w:r>
        <w:rPr>
          <w:b w:val="0"/>
          <w:sz w:val="20"/>
        </w:rPr>
        <w:t>Niniejszym potwierdza się wpłatę zadatku w wysokości określonej powyżej. Zadatek został wpłacony na zabezpieczenie umowy zawartej pomiędzy stronami.</w:t>
      </w:r>
    </w:p>
    <w:p/>
    <w:p>
      <w:r>
        <w:rPr>
          <w:b/>
          <w:sz w:val="20"/>
        </w:rPr>
        <w:t>§ 2 Skutki wpłaty zadatku</w:t>
      </w:r>
    </w:p>
    <w:p>
      <w:r>
        <w:rPr>
          <w:b w:val="0"/>
          <w:sz w:val="20"/>
        </w:rPr>
        <w:t>Wpłacający zadatek zobowiązuje się do zawarcia umowy głównej zgodnie z warunkami ustalonymi z odbiorcą zadatku. W przypadku niewykonania umowy przez wpłacającego zadatek przepada na rzecz odbiorcy.</w:t>
      </w:r>
    </w:p>
    <w:p/>
    <w:p>
      <w:r>
        <w:rPr>
          <w:b/>
          <w:sz w:val="20"/>
        </w:rPr>
        <w:t>§ 3 Zwrot zadatku</w:t>
      </w:r>
    </w:p>
    <w:p>
      <w:r>
        <w:rPr>
          <w:b w:val="0"/>
          <w:sz w:val="20"/>
        </w:rPr>
        <w:t>W przypadku niewykonania umowy przez odbiorcę zadatku, zadatek zostanie zwrócony wpłacającemu w podwójnej wysokości.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 sprawach nieuregulowanych niniejszym potwierdzeniem mają zastosowanie przepisy Kodeksu cywilnego.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WPŁACAJĄCY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 ZADATKU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https://dokumenty-pro.com/potwierdzenie-wplaty-zadatku-wzor/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otwierdzenie-wplaty-zadatk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