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POLUBOWNEGO ZAŁATWIENIA SPRAWY</w:t>
      </w:r>
    </w:p>
    <w:p/>
    <w:p/>
    <w:p>
      <w:r>
        <w:rPr>
          <w:b/>
          <w:sz w:val="20"/>
        </w:rPr>
        <w:t>My, niżej podpisani:</w:t>
      </w:r>
    </w:p>
    <w:p>
      <w:r>
        <w:rPr>
          <w:b w:val="0"/>
          <w:sz w:val="20"/>
        </w:rPr>
        <w:t>1. Strona A: __________________________________________________________</w:t>
      </w:r>
    </w:p>
    <w:p>
      <w:r>
        <w:rPr>
          <w:b w:val="0"/>
          <w:sz w:val="20"/>
        </w:rPr>
        <w:t>2. Strona B: __________________________________________________________</w:t>
      </w:r>
    </w:p>
    <w:p/>
    <w:p>
      <w:r>
        <w:rPr>
          <w:b/>
          <w:sz w:val="20"/>
        </w:rPr>
        <w:t>Niniejszym zgodnie oświadczamy, że w celu polubownego zakończenia sporu dotyczącego: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§ 1 Przedmiot porozumienia</w:t>
      </w:r>
    </w:p>
    <w:p>
      <w:r>
        <w:rPr>
          <w:b w:val="0"/>
          <w:sz w:val="20"/>
        </w:rPr>
        <w:t>Strony postanawiają rozstrzygnąć spór na warunkach określonych w niniejszym porozumieniu,</w:t>
      </w:r>
    </w:p>
    <w:p>
      <w:r>
        <w:rPr>
          <w:b w:val="0"/>
          <w:sz w:val="20"/>
        </w:rPr>
        <w:t>które stanowi pełne i ostateczne uregulowanie wszelkich wzajemnych roszczeń związanych z przedmiotem sporu.</w:t>
      </w:r>
    </w:p>
    <w:p/>
    <w:p>
      <w:r>
        <w:rPr>
          <w:b/>
          <w:sz w:val="20"/>
        </w:rPr>
        <w:t>§ 2 Warunki polubownego załatwienia sprawy</w:t>
      </w:r>
    </w:p>
    <w:p>
      <w:r>
        <w:rPr>
          <w:b w:val="0"/>
          <w:sz w:val="20"/>
        </w:rPr>
        <w:t>1. Strona A zobowiązuje się do: ____________________________________________</w:t>
      </w:r>
    </w:p>
    <w:p>
      <w:r>
        <w:rPr>
          <w:b w:val="0"/>
          <w:sz w:val="20"/>
        </w:rPr>
        <w:t>2. Strona B zobowiązuje się do: ____________________________________________</w:t>
      </w:r>
    </w:p>
    <w:p>
      <w:r>
        <w:rPr>
          <w:b w:val="0"/>
          <w:sz w:val="20"/>
        </w:rPr>
        <w:t>3. Zobowiązania zostaną zrealizowane w terminie: ___________________________</w:t>
      </w:r>
    </w:p>
    <w:p/>
    <w:p>
      <w:r>
        <w:rPr>
          <w:b/>
          <w:sz w:val="20"/>
        </w:rPr>
        <w:t>§ 3 Zwolnienie z dalszych roszczeń</w:t>
      </w:r>
    </w:p>
    <w:p>
      <w:r>
        <w:rPr>
          <w:b w:val="0"/>
          <w:sz w:val="20"/>
        </w:rPr>
        <w:t>Po wykonaniu warunków określonych w § 2, strony zrzekają się wszelkich dalszych roszczeń</w:t>
      </w:r>
    </w:p>
    <w:p>
      <w:r>
        <w:rPr>
          <w:b w:val="0"/>
          <w:sz w:val="20"/>
        </w:rPr>
        <w:t>wobec siebie w związku z przedmiotem niniejszego sporu.</w:t>
      </w:r>
    </w:p>
    <w:p/>
    <w:p>
      <w:r>
        <w:rPr>
          <w:b/>
          <w:sz w:val="20"/>
        </w:rPr>
        <w:t>§ 4 Koszty postępowania</w:t>
      </w:r>
    </w:p>
    <w:p>
      <w:r>
        <w:rPr>
          <w:b w:val="0"/>
          <w:sz w:val="20"/>
        </w:rPr>
        <w:t>Koszty związane z polubownym załatwieniem sprawy ponoszą strony w następujący sposób: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1. Niniejsze porozumienie stanowi całość uzgodnień między stronami i zastępuje wszelkie wcześniejsze ustalenia.</w:t>
      </w:r>
    </w:p>
    <w:p>
      <w:r>
        <w:rPr>
          <w:b w:val="0"/>
          <w:sz w:val="20"/>
        </w:rPr>
        <w:t>2. W sprawach nieuregulowanych niniejszym porozumieniem zastosowanie mają przepisy Kodeksu cywilnego.</w:t>
      </w:r>
    </w:p>
    <w:p>
      <w:r>
        <w:rPr>
          <w:b w:val="0"/>
          <w:sz w:val="20"/>
        </w:rPr>
        <w:t>3. Ewentualne spory wynikłe z niniejszego porozumienia strony będą rozstrzygać polubownie, a w przypadku braku porozumienia przez sąd właściwy miejscowo.</w:t>
      </w:r>
    </w:p>
    <w:p/>
    <w:p/>
    <w:p>
      <w:r>
        <w:rPr>
          <w:b/>
          <w:sz w:val="20"/>
        </w:rPr>
        <w:t>Miejsce na podpisy stron: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STRONA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STRONA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https://dokumenty-pro.com/polubowne-zalatwienie-sprawy-wzor/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olubowne-zalatwienie-spraw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