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POKWITOWANIE ODBIORU GOTÓWKI</w:t>
      </w:r>
    </w:p>
    <w:p/>
    <w:p/>
    <w:p>
      <w:r>
        <w:rPr>
          <w:b w:val="0"/>
          <w:sz w:val="22"/>
        </w:rPr>
        <w:t>Miejsce odbioru gotówki : ________________________________________________</w:t>
      </w:r>
    </w:p>
    <w:p/>
    <w:p>
      <w:r>
        <w:rPr>
          <w:b/>
          <w:sz w:val="22"/>
        </w:rPr>
        <w:t>Dane osoby odbierającej gotówkę:</w:t>
      </w:r>
    </w:p>
    <w:p>
      <w:r>
        <w:rPr>
          <w:b w:val="0"/>
          <w:sz w:val="22"/>
        </w:rPr>
        <w:t>Imię i nazwisko : _______________________________________________________</w:t>
      </w:r>
    </w:p>
    <w:p>
      <w:r>
        <w:rPr>
          <w:b w:val="0"/>
          <w:sz w:val="22"/>
        </w:rPr>
        <w:t>Adres zamieszkania : ____________________________________________________</w:t>
      </w:r>
    </w:p>
    <w:p>
      <w:r>
        <w:rPr>
          <w:b w:val="0"/>
          <w:sz w:val="22"/>
        </w:rPr>
        <w:t>PESEL/NIP : ______________________________________________________________</w:t>
      </w:r>
    </w:p>
    <w:p>
      <w:r>
        <w:rPr>
          <w:b w:val="0"/>
          <w:sz w:val="22"/>
        </w:rPr>
        <w:t>Dowód osobisty (seria i numer) : _________________________________________</w:t>
      </w:r>
    </w:p>
    <w:p/>
    <w:p>
      <w:r>
        <w:rPr>
          <w:b/>
          <w:sz w:val="22"/>
        </w:rPr>
        <w:t>Dane płatnika:</w:t>
      </w:r>
    </w:p>
    <w:p>
      <w:r>
        <w:rPr>
          <w:b w:val="0"/>
          <w:sz w:val="22"/>
        </w:rPr>
        <w:t>Nazwa / Imię i nazwisko : 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NIP/PESEL : ______________________________________________________________</w:t>
      </w:r>
    </w:p>
    <w:p/>
    <w:p>
      <w:r>
        <w:rPr>
          <w:b/>
          <w:sz w:val="22"/>
        </w:rPr>
        <w:t>Kwota otrzymana słownie 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2"/>
        </w:rPr>
        <w:t>Kwota otrzymana cyframi : _____________________ PLN</w:t>
      </w:r>
    </w:p>
    <w:p/>
    <w:p>
      <w:r>
        <w:rPr>
          <w:b/>
          <w:sz w:val="22"/>
        </w:rPr>
        <w:t>Tytuł płatności / cel odbioru :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Oświadczam, że otrzymałem/otrzymałam wskazaną powyżej kwotę gotówki w pełnej wysokości.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odbierającej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przekazującej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2"/>
        </w:rPr>
        <w:t>Data i miejsce podpisania pokwitowania 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https://dokumenty-pro.com/pokwitowanie-odbioru-gotowki-wzor/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okwitowanie-odbioru-gotowki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