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PISMO DO SPÓŁDZIELNI MIESZKANIOWEJ O WYMIANĘ RUR</w:t>
      </w:r>
    </w:p>
    <w:p/>
    <w:p/>
    <w:p>
      <w:r>
        <w:rPr>
          <w:b/>
          <w:sz w:val="20"/>
        </w:rPr>
        <w:t>Dane Nadawcy:</w:t>
      </w:r>
    </w:p>
    <w:p>
      <w:r>
        <w:rPr>
          <w:b w:val="0"/>
          <w:sz w:val="20"/>
        </w:rPr>
        <w:t>Imię i Nazwisko: __________________________________________________</w:t>
      </w:r>
    </w:p>
    <w:p>
      <w:r>
        <w:rPr>
          <w:b w:val="0"/>
          <w:sz w:val="20"/>
        </w:rPr>
        <w:t>Adres zamieszkania: ________________________________________________</w:t>
      </w:r>
    </w:p>
    <w:p>
      <w:r>
        <w:rPr>
          <w:b w:val="0"/>
          <w:sz w:val="20"/>
        </w:rPr>
        <w:t>Nr telefonu: _______________________________________________________</w:t>
      </w:r>
    </w:p>
    <w:p>
      <w:r>
        <w:rPr>
          <w:b w:val="0"/>
          <w:sz w:val="20"/>
        </w:rPr>
        <w:t>Nr mieszkania: _____________________________________________________</w:t>
      </w:r>
    </w:p>
    <w:p/>
    <w:p>
      <w:r>
        <w:rPr>
          <w:b/>
          <w:sz w:val="20"/>
        </w:rPr>
        <w:t>Do:</w:t>
      </w:r>
    </w:p>
    <w:p>
      <w:r>
        <w:rPr>
          <w:b w:val="0"/>
          <w:sz w:val="20"/>
        </w:rPr>
        <w:t>Spółdzielnia Mieszkaniowa: __________________________________________</w:t>
      </w:r>
    </w:p>
    <w:p>
      <w:r>
        <w:rPr>
          <w:b w:val="0"/>
          <w:sz w:val="20"/>
        </w:rPr>
        <w:t>Adres Spółdzielni: _________________________________________________</w:t>
      </w:r>
    </w:p>
    <w:p/>
    <w:p/>
    <w:p>
      <w:r>
        <w:rPr>
          <w:b w:val="0"/>
          <w:sz w:val="20"/>
        </w:rPr>
        <w:t>Szanowni Państwo,</w:t>
      </w:r>
    </w:p>
    <w:p/>
    <w:p>
      <w:r>
        <w:rPr>
          <w:b w:val="0"/>
          <w:sz w:val="20"/>
        </w:rPr>
        <w:t>Niniejszym zwracam się z uprzejmą prośbą o wymianę rur w moim mieszkaniu, znajdującym się pod adresem podanym powyżej. Zauważyłem/-am, że instalacja wodno-kanalizacyjna wymaga pilnej naprawy ze względu na jej stan techniczny, który może powodować przecieki i inne usterki wpływające na komfort użytkowania mieszkania oraz bezpieczeństwo budynku.</w:t>
      </w:r>
    </w:p>
    <w:p/>
    <w:p>
      <w:r>
        <w:rPr>
          <w:b w:val="0"/>
          <w:sz w:val="20"/>
        </w:rPr>
        <w:t>W związku z powyższym proszę o podjęcie niezbędnych działań mających na celu wymianę uszkodzonych rur w możliwie najkrótszym terminie. Proszę również o informację dotyczącą planowanego terminu wykonania prac oraz ewentualnych przygotowań z mojej strony.</w:t>
      </w:r>
    </w:p>
    <w:p/>
    <w:p>
      <w:r>
        <w:rPr>
          <w:b w:val="0"/>
          <w:sz w:val="20"/>
        </w:rPr>
        <w:t>Z góry dziękuję za pozytywne rozpatrzenie mojej prośby i liczę na szybką realizację.</w:t>
      </w:r>
    </w:p>
    <w:p/>
    <w:p/>
    <w:p>
      <w:r>
        <w:rPr>
          <w:b w:val="0"/>
          <w:sz w:val="20"/>
        </w:rPr>
        <w:t>Z poważaniem,</w:t>
      </w:r>
    </w:p>
    <w:p/>
    <w:p/>
    <w:p/>
    <w:tbl>
      <w:tblPr>
        <w:tblW w:type="auto" w:w="0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....................................................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nadawcy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https://dokumenty-pro.com/pismo-do-spoldzielni-o-wymiane-rur/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https://dokumenty-pro.com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dokumenty-pro.com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pro.com/pismo-do-spoldzielni-o-wymiane-rur/" TargetMode="External"/><Relationship Id="rId10" Type="http://schemas.openxmlformats.org/officeDocument/2006/relationships/hyperlink" Target="https://dokumenty-p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