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0"/>
        </w:rPr>
        <w:t>SANEPID</w:t>
      </w:r>
    </w:p>
    <w:p>
      <w:r>
        <w:rPr>
          <w:b w:val="0"/>
          <w:sz w:val="20"/>
        </w:rPr>
        <w:t>Powiatowa Stacja Sanitarno-Epidemiologiczna</w:t>
      </w:r>
    </w:p>
    <w:p>
      <w:r>
        <w:rPr>
          <w:b w:val="0"/>
          <w:sz w:val="20"/>
        </w:rPr>
        <w:t>Adres: ________________________________________________</w:t>
      </w:r>
    </w:p>
    <w:p>
      <w:r>
        <w:rPr>
          <w:b w:val="0"/>
          <w:sz w:val="20"/>
        </w:rPr>
        <w:t>Telefon: ______________________________________________</w:t>
      </w:r>
    </w:p>
    <w:p>
      <w:r>
        <w:rPr>
          <w:b w:val="0"/>
          <w:sz w:val="20"/>
        </w:rPr>
        <w:t>Email: ________________________________________________</w:t>
      </w:r>
    </w:p>
    <w:p/>
    <w:p/>
    <w:p>
      <w:r>
        <w:rPr>
          <w:b/>
          <w:sz w:val="20"/>
        </w:rPr>
        <w:t>Nadawca:</w:t>
      </w:r>
    </w:p>
    <w:p>
      <w:r>
        <w:rPr>
          <w:b w:val="0"/>
          <w:sz w:val="20"/>
        </w:rPr>
        <w:t>Nazwa / Imię i nazwisko: ________________________________________________</w:t>
      </w:r>
    </w:p>
    <w:p>
      <w:r>
        <w:rPr>
          <w:b w:val="0"/>
          <w:sz w:val="20"/>
        </w:rPr>
        <w:t>Adres: _________________________________________________________________</w:t>
      </w:r>
    </w:p>
    <w:p>
      <w:r>
        <w:rPr>
          <w:b w:val="0"/>
          <w:sz w:val="20"/>
        </w:rPr>
        <w:t>Telefon: 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/>
    <w:p>
      <w:pPr>
        <w:jc w:val="center"/>
      </w:pPr>
      <w:r>
        <w:rPr>
          <w:b/>
          <w:sz w:val="20"/>
        </w:rPr>
        <w:t>PISMO DO SANEPIDU</w:t>
      </w:r>
    </w:p>
    <w:p/>
    <w:p/>
    <w:p>
      <w:r>
        <w:rPr>
          <w:b/>
          <w:sz w:val="20"/>
        </w:rPr>
        <w:t>Dotyczy: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/>
    <w:p>
      <w:r>
        <w:rPr>
          <w:b w:val="0"/>
          <w:sz w:val="20"/>
        </w:rPr>
        <w:t>Szanowni Państwo,</w:t>
      </w:r>
    </w:p>
    <w:p/>
    <w:p>
      <w:r>
        <w:rPr>
          <w:b w:val="0"/>
          <w:sz w:val="20"/>
        </w:rPr>
        <w:t>Niniejszym zwracam się z prośbą o przeprowadzenie odpowiednich działań w sprawie dotyczącej przedmiotowej kwestii określonej powyżej. Proszę o rozpatrzenie i udzielenie informacji lub podjęcie koniecznych kroków zgodnych z obowiązującymi przepisami prawa.</w:t>
      </w:r>
    </w:p>
    <w:p/>
    <w:p>
      <w:r>
        <w:rPr>
          <w:b w:val="0"/>
          <w:sz w:val="20"/>
        </w:rPr>
        <w:t>W załączeniu przesyłam niezbędne dokumenty i informacje, które mogą mieć znaczenie dla rozpatrzenia sprawy. W razie potrzeby pozostaję do dyspozycji w celu udzielenia dodatkowych wyjaśnień lub dostarczenia kolejnych materiałów.</w:t>
      </w:r>
    </w:p>
    <w:p/>
    <w:p/>
    <w:p>
      <w:r>
        <w:rPr>
          <w:b w:val="0"/>
          <w:sz w:val="20"/>
        </w:rPr>
        <w:t>Z poważaniem,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osoby upoważnionej:</w:t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Pieczątka firmowa / urzędowa:</w:t>
              <w:br/>
              <w:br/>
              <w:t>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nazwisko: 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Telefon / Email: ____________________________________________</w:t>
            </w:r>
          </w:p>
        </w:tc>
      </w:tr>
    </w:tbl>
    <w:p/>
    <w:p/>
    <w:p/>
    <w:p>
      <w:r>
        <w:rPr>
          <w:b/>
          <w:sz w:val="20"/>
        </w:rPr>
        <w:t>Załączniki:</w:t>
      </w:r>
    </w:p>
    <w:p>
      <w:r>
        <w:rPr>
          <w:b w:val="0"/>
          <w:sz w:val="20"/>
        </w:rPr>
        <w:t>1. ________________________________________________________________</w:t>
      </w:r>
    </w:p>
    <w:p>
      <w:r>
        <w:rPr>
          <w:b w:val="0"/>
          <w:sz w:val="20"/>
        </w:rPr>
        <w:t>2. ________________________________________________________________</w:t>
      </w:r>
    </w:p>
    <w:p>
      <w:r>
        <w:rPr>
          <w:b w:val="0"/>
          <w:sz w:val="20"/>
        </w:rPr>
        <w:t>3. ________________________________________________________________</w:t>
      </w:r>
    </w:p>
    <w:p/>
    <w:p/>
    <w:p>
      <w:r>
        <w:rPr>
          <w:b/>
          <w:sz w:val="20"/>
        </w:rPr>
        <w:t>Notatki własne:</w:t>
      </w:r>
    </w:p>
    <w:p>
      <w:r>
        <w:rPr>
          <w:b w:val="0"/>
          <w:sz w:val="20"/>
        </w:rPr>
        <w:t>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https://dokumenty-pro.com/pismo-do-sanepidu-wzor/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https://dokumenty-pro.com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dokumenty-pro.com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pro.com/pismo-do-sanepidu-wzor/" TargetMode="External"/><Relationship Id="rId10" Type="http://schemas.openxmlformats.org/officeDocument/2006/relationships/hyperlink" Target="https://dokumenty-p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