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PISMO DO KOMORNIKA SĄDOWEGO</w:t>
      </w:r>
    </w:p>
    <w:p>
      <w:pPr>
        <w:jc w:val="center"/>
      </w:pPr>
      <w:r>
        <w:rPr>
          <w:b/>
          <w:sz w:val="20"/>
        </w:rPr>
        <w:t>Informacja o ustaniu zatrudnienia pracownika</w:t>
      </w:r>
    </w:p>
    <w:p/>
    <w:p/>
    <w:p>
      <w:r>
        <w:rPr>
          <w:b/>
          <w:sz w:val="20"/>
        </w:rPr>
        <w:t>Dane wierzyciela (pracodawcy):</w:t>
      </w:r>
    </w:p>
    <w:p>
      <w:r>
        <w:rPr>
          <w:b w:val="0"/>
          <w:sz w:val="20"/>
        </w:rPr>
        <w:t>Nazwa / Imię i Nazwisko : ____________________________________________</w:t>
      </w:r>
    </w:p>
    <w:p>
      <w:r>
        <w:rPr>
          <w:b w:val="0"/>
          <w:sz w:val="20"/>
        </w:rPr>
        <w:t>Adres siedziby / zamieszkania : _______________________________________</w:t>
      </w:r>
    </w:p>
    <w:p>
      <w:r>
        <w:rPr>
          <w:b w:val="0"/>
          <w:sz w:val="20"/>
        </w:rPr>
        <w:t>NIP / PESEL : _________________________________________________________</w:t>
      </w:r>
    </w:p>
    <w:p>
      <w:r>
        <w:rPr>
          <w:b w:val="0"/>
          <w:sz w:val="20"/>
        </w:rPr>
        <w:t>Telefon kontaktowy : _________________________________________________</w:t>
      </w:r>
    </w:p>
    <w:p/>
    <w:p>
      <w:r>
        <w:rPr>
          <w:b/>
          <w:sz w:val="20"/>
        </w:rPr>
        <w:t>Komornik Sądowy przy Sądzie Rejonowym w ______________________</w:t>
      </w:r>
    </w:p>
    <w:p>
      <w:r>
        <w:rPr>
          <w:b w:val="0"/>
          <w:sz w:val="20"/>
        </w:rPr>
        <w:t>Adres Kancelarii Komorniczej : _________________________________________</w:t>
      </w:r>
    </w:p>
    <w:p/>
    <w:p>
      <w:r>
        <w:rPr>
          <w:b/>
          <w:sz w:val="20"/>
        </w:rPr>
        <w:t>Dane dłużnika (pracownika):</w:t>
      </w:r>
    </w:p>
    <w:p>
      <w:r>
        <w:rPr>
          <w:b w:val="0"/>
          <w:sz w:val="20"/>
        </w:rPr>
        <w:t>Imię i Nazwisko : ____________________________________________________</w:t>
      </w:r>
    </w:p>
    <w:p>
      <w:r>
        <w:rPr>
          <w:b w:val="0"/>
          <w:sz w:val="20"/>
        </w:rPr>
        <w:t>Adres zamieszkania : _________________________________________________</w:t>
      </w:r>
    </w:p>
    <w:p>
      <w:r>
        <w:rPr>
          <w:b w:val="0"/>
          <w:sz w:val="20"/>
        </w:rPr>
        <w:t>PESEL : _______________________________________________________________</w:t>
      </w:r>
    </w:p>
    <w:p/>
    <w:p>
      <w:r>
        <w:rPr>
          <w:b w:val="0"/>
          <w:sz w:val="20"/>
        </w:rPr>
        <w:t>Szanowny Panie Komorniku,</w:t>
      </w:r>
    </w:p>
    <w:p/>
    <w:p>
      <w:r>
        <w:rPr>
          <w:b w:val="0"/>
          <w:sz w:val="20"/>
        </w:rPr>
        <w:t>Niniejszym informuję, iż wskazany powyżej dłużnik przestał być zatrudniony w naszej firmie. Stosunek pracy został rozwiązany z dniem ____________________________ (proszę uzupełnić). W związku z powyższym, nie jesteśmy w stanie realizować dalszych potrąceń z tytułu wynagrodzenia za pracę.</w:t>
      </w:r>
    </w:p>
    <w:p/>
    <w:p>
      <w:r>
        <w:rPr>
          <w:b w:val="0"/>
          <w:sz w:val="20"/>
        </w:rPr>
        <w:t>Prosimy o uwzględnienie powyższej informacji w prowadzonym postępowaniu egzekucyjnym i zaprzestanie dalszych potrąceń z wynagrodzenia pracownika, gdyż nie jest on już zatrudniony w naszej firmie.</w:t>
      </w:r>
    </w:p>
    <w:p/>
    <w:p>
      <w:r>
        <w:rPr>
          <w:b w:val="0"/>
          <w:sz w:val="20"/>
        </w:rPr>
        <w:t>W razie potrzeby służymy dodatkowymi informacjami oraz dokumentacją potwierdzającą ustanie zatrudnienia.</w:t>
      </w:r>
    </w:p>
    <w:p/>
    <w:p/>
    <w:p>
      <w:r>
        <w:rPr>
          <w:b w:val="0"/>
          <w:sz w:val="20"/>
        </w:rPr>
        <w:t>Z poważaniem,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...........................................................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i pieczątka pracodawcy / osoby upoważnionej</w:t>
            </w:r>
          </w:p>
        </w:tc>
      </w:tr>
    </w:tbl>
    <w:p/>
    <w:p/>
    <w:p>
      <w:r>
        <w:rPr>
          <w:b w:val="0"/>
          <w:sz w:val="20"/>
        </w:rPr>
        <w:t>Miejsce: _________________________________________</w:t>
      </w:r>
    </w:p>
    <w:p>
      <w:r>
        <w:rPr>
          <w:b w:val="0"/>
          <w:sz w:val="20"/>
        </w:rPr>
        <w:t>Data: 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https://dokumenty-pro.com/pismo-do-komornika-ze-pracownik-juz-nie-pracuje-wzor-/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pismo-do-komornika-ze-pracownik-juz-nie-pracuje-wzor-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