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>Do:</w:t>
      </w:r>
    </w:p>
    <w:p>
      <w:r>
        <w:rPr>
          <w:b w:val="0"/>
          <w:sz w:val="20"/>
        </w:rPr>
        <w:t>Burmistrz Miasta ____________________________</w:t>
      </w:r>
    </w:p>
    <w:p>
      <w:r>
        <w:rPr>
          <w:b w:val="0"/>
          <w:sz w:val="20"/>
        </w:rPr>
        <w:t>Urząd Miasta ____________________________</w:t>
      </w:r>
    </w:p>
    <w:p>
      <w:r>
        <w:rPr>
          <w:b w:val="0"/>
          <w:sz w:val="20"/>
        </w:rPr>
        <w:t>Adres: ______________________________________</w:t>
      </w:r>
    </w:p>
    <w:p/>
    <w:p/>
    <w:p>
      <w:r>
        <w:rPr>
          <w:b/>
          <w:sz w:val="20"/>
        </w:rPr>
        <w:t>Nadawca:</w:t>
      </w:r>
    </w:p>
    <w:p>
      <w:r>
        <w:rPr>
          <w:b w:val="0"/>
          <w:sz w:val="20"/>
        </w:rPr>
        <w:t>Imię i nazwisko / Nazwa: ______________________________________________</w:t>
      </w:r>
    </w:p>
    <w:p>
      <w:r>
        <w:rPr>
          <w:b w:val="0"/>
          <w:sz w:val="20"/>
        </w:rPr>
        <w:t>Adres: ________________________________________________________________</w:t>
      </w:r>
    </w:p>
    <w:p>
      <w:r>
        <w:rPr>
          <w:b w:val="0"/>
          <w:sz w:val="20"/>
        </w:rPr>
        <w:t>Telefon: 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Pismo z prośbą</w:t>
      </w:r>
    </w:p>
    <w:p/>
    <w:p/>
    <w:p>
      <w:r>
        <w:rPr>
          <w:b w:val="0"/>
          <w:sz w:val="20"/>
        </w:rPr>
        <w:t>Szanowny Panie Burmistrzu,</w:t>
      </w:r>
    </w:p>
    <w:p/>
    <w:p>
      <w:r>
        <w:rPr>
          <w:b w:val="0"/>
          <w:sz w:val="20"/>
        </w:rPr>
        <w:t>Zwracam się z uprzejmą prośbą o _________________________________.</w:t>
      </w:r>
    </w:p>
    <w:p>
      <w:r>
        <w:rPr>
          <w:b w:val="0"/>
          <w:sz w:val="20"/>
        </w:rPr>
        <w:t>Uzasadnienie prośby: 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</w:t>
      </w:r>
    </w:p>
    <w:p>
      <w:r>
        <w:rPr>
          <w:b w:val="0"/>
          <w:sz w:val="20"/>
        </w:rPr>
        <w:t>Będę wdzięczny/wdzięczna za pozytywne rozpatrzenie mojej prośby.</w:t>
      </w:r>
    </w:p>
    <w:p/>
    <w:p/>
    <w:p>
      <w:r>
        <w:rPr>
          <w:b w:val="0"/>
          <w:sz w:val="20"/>
        </w:rPr>
        <w:t>Z poważaniem,</w:t>
      </w:r>
    </w:p>
    <w:p/>
    <w:p/>
    <w:p/>
    <w:p/>
    <w:p>
      <w:r>
        <w:rPr>
          <w:b w:val="0"/>
          <w:sz w:val="20"/>
        </w:rPr>
        <w:t>_______________________________</w:t>
      </w:r>
    </w:p>
    <w:p>
      <w:r>
        <w:rPr>
          <w:b w:val="0"/>
          <w:sz w:val="20"/>
        </w:rPr>
        <w:t>Podpis nadawcy</w:t>
      </w:r>
    </w:p>
    <w:p/>
    <w:p/>
    <w:p>
      <w:r>
        <w:rPr>
          <w:b w:val="0"/>
          <w:sz w:val="20"/>
        </w:rPr>
        <w:t>Miejscowość: _________________________</w:t>
      </w:r>
    </w:p>
    <w:p>
      <w:r>
        <w:rPr>
          <w:b w:val="0"/>
          <w:sz w:val="20"/>
        </w:rPr>
        <w:t>Data: _________________________________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Otrzymał: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i podpis: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https://dokumenty-pro.com/pismo-do-burmistrza-z-prosba/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pismo-do-burmistrza-z-prosba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