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PEŁNOMOCNICTWO DO NAJMU MIESZKANIA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/>
    <w:p>
      <w:r>
        <w:rPr>
          <w:b/>
          <w:sz w:val="20"/>
        </w:rPr>
        <w:t>Dane Mocodawcy (osoby udzielającej pełnomocnictwa):</w:t>
      </w:r>
    </w:p>
    <w:p>
      <w:r>
        <w:rPr>
          <w:b w:val="0"/>
          <w:sz w:val="20"/>
        </w:rPr>
        <w:t>Imię i nazwisko : __________________________________________________________</w:t>
      </w:r>
    </w:p>
    <w:p>
      <w:r>
        <w:rPr>
          <w:b w:val="0"/>
          <w:sz w:val="20"/>
        </w:rPr>
        <w:t>PESEL/NIP : _________________________________________________________________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</w:t>
      </w:r>
    </w:p>
    <w:p/>
    <w:p>
      <w:r>
        <w:rPr>
          <w:b/>
          <w:sz w:val="20"/>
        </w:rPr>
        <w:t>Dane Pełnomocnika (osoby upoważnionej do najmu):</w:t>
      </w:r>
    </w:p>
    <w:p>
      <w:r>
        <w:rPr>
          <w:b w:val="0"/>
          <w:sz w:val="20"/>
        </w:rPr>
        <w:t>Imię i nazwisko : __________________________________________________________</w:t>
      </w:r>
    </w:p>
    <w:p>
      <w:r>
        <w:rPr>
          <w:b w:val="0"/>
          <w:sz w:val="20"/>
        </w:rPr>
        <w:t>PESEL/NIP : _________________________________________________________________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</w:t>
      </w:r>
    </w:p>
    <w:p/>
    <w:p>
      <w:r>
        <w:rPr>
          <w:b/>
          <w:sz w:val="20"/>
        </w:rPr>
        <w:t>§ 1 Przedmiot pełnomocnictwa</w:t>
      </w:r>
    </w:p>
    <w:p>
      <w:r>
        <w:rPr>
          <w:b w:val="0"/>
          <w:sz w:val="20"/>
        </w:rPr>
        <w:t>Mocodawca udziela Pełnomocnikowi pełnomocnictwa do zawarcia w jego imieniu umowy najmu mieszkania oraz do dokonywania wszelkich czynności z tym związanych, w tym do podpisania umowy najmu, odbioru kluczy, dokonywania rozliczeń oraz składania oświadczeń woli.</w:t>
      </w:r>
    </w:p>
    <w:p/>
    <w:p>
      <w:r>
        <w:rPr>
          <w:b/>
          <w:sz w:val="20"/>
        </w:rPr>
        <w:t>§ 2 Szczegóły dotyczące mieszkania</w:t>
      </w:r>
    </w:p>
    <w:p>
      <w:r>
        <w:rPr>
          <w:b w:val="0"/>
          <w:sz w:val="20"/>
        </w:rPr>
        <w:t>Pełnomocnictwo obejmuje najem mieszkania położonego pod adresem: ________________________________ o powierzchni ______________ m², stanowiącego własność Mocodawcy lub będącego w jego posiadaniu.</w:t>
      </w:r>
    </w:p>
    <w:p/>
    <w:p>
      <w:r>
        <w:rPr>
          <w:b/>
          <w:sz w:val="20"/>
        </w:rPr>
        <w:t>§ 3 Czas trwania pełnomocnictwa</w:t>
      </w:r>
    </w:p>
    <w:p>
      <w:r>
        <w:rPr>
          <w:b w:val="0"/>
          <w:sz w:val="20"/>
        </w:rPr>
        <w:t>Pełnomocnictwo udzielone jest na czas określony / nieokreślony (niepotrzebne skreślić) od dnia podpisania niniejszego dokumentu do dnia ________________________________.</w:t>
      </w:r>
    </w:p>
    <w:p/>
    <w:p>
      <w:r>
        <w:rPr>
          <w:b/>
          <w:sz w:val="20"/>
        </w:rPr>
        <w:t>§ 4 Uprawnienia Pełnomocnika</w:t>
      </w:r>
    </w:p>
    <w:p>
      <w:r>
        <w:rPr>
          <w:b w:val="0"/>
          <w:sz w:val="20"/>
        </w:rPr>
        <w:t>Pełnomocnik może podejmować wszelkie decyzje związane z najmem mieszkania, w tym negocjować warunki umowy najmu, podpisywać umowę, przyjmować kaucję oraz reprezentować Mocodawcę przed osobami trzecimi.</w:t>
      </w:r>
    </w:p>
    <w:p/>
    <w:p>
      <w:r>
        <w:rPr>
          <w:b/>
          <w:sz w:val="20"/>
        </w:rPr>
        <w:t>§ 5 Oświadczenia Mocodawcy</w:t>
      </w:r>
    </w:p>
    <w:p>
      <w:r>
        <w:rPr>
          <w:b w:val="0"/>
          <w:sz w:val="20"/>
        </w:rPr>
        <w:t>Mocodawca oświadcza, że posiada pełne prawo do dysponowania mieszkaniem i przekazuje Pełnomocnikowi właściwe uprawnienia zgodnie z niniejszym pełnomocnictwem.</w:t>
      </w:r>
    </w:p>
    <w:p/>
    <w:p>
      <w:r>
        <w:rPr>
          <w:b/>
          <w:sz w:val="20"/>
        </w:rPr>
        <w:t>§ 6 Postanowienia końcowe</w:t>
      </w:r>
    </w:p>
    <w:p>
      <w:r>
        <w:rPr>
          <w:b w:val="0"/>
          <w:sz w:val="20"/>
        </w:rPr>
        <w:t>W sprawach nieuregulowanych niniejszym pełnomocnictwem zastosowanie mają przepisy Kodeksu Cywilnego. Niniejsze pełnomocnictwo może być odwołane w każdym czasie przez Mocodawcę.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MOCODAWCA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PEŁNOMOCNIK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https://dokumenty-pro.com/pelnomocnictwo-do-najmu-mieszkania/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pelnomocnictwo-do-najmu-mieszkania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