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PARAGON FISKALNY</w:t>
      </w:r>
    </w:p>
    <w:p/>
    <w:p/>
    <w:p>
      <w:r>
        <w:rPr>
          <w:b/>
          <w:sz w:val="20"/>
        </w:rPr>
        <w:t>SPRZEDAWCA:</w:t>
      </w:r>
    </w:p>
    <w:p>
      <w:r>
        <w:rPr>
          <w:b w:val="0"/>
          <w:sz w:val="20"/>
        </w:rPr>
        <w:t>Nazwa firmy: ______________________________________________</w:t>
      </w:r>
    </w:p>
    <w:p>
      <w:r>
        <w:rPr>
          <w:b w:val="0"/>
          <w:sz w:val="20"/>
        </w:rPr>
        <w:t>Adres: _____________________________________________________</w:t>
      </w:r>
    </w:p>
    <w:p>
      <w:r>
        <w:rPr>
          <w:b w:val="0"/>
          <w:sz w:val="20"/>
        </w:rPr>
        <w:t>NIP: _______________________________________________________</w:t>
      </w:r>
    </w:p>
    <w:p/>
    <w:p>
      <w:r>
        <w:rPr>
          <w:b/>
          <w:sz w:val="20"/>
        </w:rPr>
        <w:t>NABYWCA:</w:t>
      </w:r>
    </w:p>
    <w:p>
      <w:r>
        <w:rPr>
          <w:b w:val="0"/>
          <w:sz w:val="20"/>
        </w:rPr>
        <w:t>Imię i nazwisko / Firma: ___________________________________</w:t>
      </w:r>
    </w:p>
    <w:p>
      <w:r>
        <w:rPr>
          <w:b w:val="0"/>
          <w:sz w:val="20"/>
        </w:rPr>
        <w:t>Adres: _____________________________________________________</w:t>
      </w:r>
    </w:p>
    <w:p/>
    <w:p>
      <w:r>
        <w:rPr>
          <w:b w:val="0"/>
          <w:sz w:val="20"/>
        </w:rPr>
        <w:t>DATA SPRZEDAŻY: ______________________  GODZINA: 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t>Lp.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Nazwa towaru/usługi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Ilość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Cena jedn. netto [PLN]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Wartość netto [PLN]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</w:t>
            </w:r>
          </w:p>
        </w:tc>
      </w:tr>
    </w:tbl>
    <w:p/>
    <w:p>
      <w:r>
        <w:rPr>
          <w:b/>
          <w:sz w:val="20"/>
        </w:rPr>
        <w:t>SUMA NETTO: __________________ PLN</w:t>
      </w:r>
    </w:p>
    <w:p>
      <w:r>
        <w:rPr>
          <w:b w:val="0"/>
          <w:sz w:val="20"/>
        </w:rPr>
        <w:t>VAT (stawka i kwota): ______________________________________</w:t>
      </w:r>
    </w:p>
    <w:p>
      <w:r>
        <w:rPr>
          <w:b/>
          <w:sz w:val="20"/>
        </w:rPr>
        <w:t>SUMA BRUTTO: ________________ PLN</w:t>
      </w:r>
    </w:p>
    <w:p/>
    <w:p>
      <w:r>
        <w:rPr>
          <w:b/>
          <w:sz w:val="20"/>
        </w:rPr>
        <w:t>SPOSÓB ZAPŁATY:</w:t>
      </w:r>
    </w:p>
    <w:p>
      <w:r>
        <w:rPr>
          <w:b w:val="0"/>
          <w:sz w:val="20"/>
        </w:rPr>
        <w:t>☐ Gotówka   ☐ Karta płatnicza   ☐ Przelew bankowy</w:t>
      </w:r>
    </w:p>
    <w:p/>
    <w:p>
      <w:r>
        <w:rPr>
          <w:b/>
          <w:sz w:val="20"/>
        </w:rPr>
        <w:t>Informacja dla nabywcy:</w:t>
      </w:r>
    </w:p>
    <w:p>
      <w:r>
        <w:rPr>
          <w:b w:val="0"/>
          <w:sz w:val="20"/>
        </w:rPr>
        <w:t>Paragon jest dowodem sprzedaży towarów lub usług. Zachowaj go na wypadek reklamacji lub gwarancji.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Sprzedawcy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Nabywcy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https://dokumenty-pro.com/paragon-wzor/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aragon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