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OGŁOSZENIE O ZATRUDNIENIU OPIEKUNKI DO DZIECKA</w:t>
      </w:r>
    </w:p>
    <w:p/>
    <w:p/>
    <w:p>
      <w:r>
        <w:rPr>
          <w:b/>
          <w:sz w:val="20"/>
        </w:rPr>
        <w:t>Poszukuję odpowiedzialnej i doświadczonej opiekunki do dziecka na stałą współpracę.</w:t>
      </w:r>
    </w:p>
    <w:p/>
    <w:p>
      <w:r>
        <w:rPr>
          <w:b w:val="0"/>
          <w:sz w:val="20"/>
        </w:rPr>
        <w:t>Kontakt : ________________________________________________________________</w:t>
      </w:r>
    </w:p>
    <w:p/>
    <w:p/>
    <w:p>
      <w:r>
        <w:rPr>
          <w:b/>
          <w:sz w:val="22"/>
        </w:rPr>
        <w:t>Szczegóły zatrudnienia:</w:t>
      </w:r>
    </w:p>
    <w:p>
      <w:r>
        <w:rPr>
          <w:b w:val="0"/>
          <w:sz w:val="20"/>
        </w:rPr>
        <w:t>- Wiek dziecka : ________________</w:t>
      </w:r>
    </w:p>
    <w:p>
      <w:r>
        <w:rPr>
          <w:b w:val="0"/>
          <w:sz w:val="20"/>
        </w:rPr>
        <w:t>- Miejsce pracy : _______________________________________________________</w:t>
      </w:r>
    </w:p>
    <w:p>
      <w:r>
        <w:rPr>
          <w:b w:val="0"/>
          <w:sz w:val="20"/>
        </w:rPr>
        <w:t>- Godziny pracy : _______________________________________________________</w:t>
      </w:r>
    </w:p>
    <w:p>
      <w:r>
        <w:rPr>
          <w:b w:val="0"/>
          <w:sz w:val="20"/>
        </w:rPr>
        <w:t>- Wynagrodzenie : _______________________________________________________</w:t>
      </w:r>
    </w:p>
    <w:p>
      <w:r>
        <w:rPr>
          <w:b w:val="0"/>
          <w:sz w:val="20"/>
        </w:rPr>
        <w:t>- Okres zatrudnienia : ___________________________________________________</w:t>
      </w:r>
    </w:p>
    <w:p>
      <w:r>
        <w:rPr>
          <w:b w:val="0"/>
          <w:sz w:val="20"/>
        </w:rPr>
        <w:t>- Rodzaj umowy : ________________________________________________________</w:t>
      </w:r>
    </w:p>
    <w:p/>
    <w:p>
      <w:r>
        <w:rPr>
          <w:b/>
          <w:sz w:val="22"/>
        </w:rPr>
        <w:t>Wymagania wobec kandydatki:</w:t>
      </w:r>
    </w:p>
    <w:p>
      <w:r>
        <w:rPr>
          <w:b w:val="0"/>
          <w:sz w:val="20"/>
        </w:rPr>
        <w:t>- Doświadczenie w opiece nad dziećmi w podobnym wieku</w:t>
      </w:r>
    </w:p>
    <w:p>
      <w:r>
        <w:rPr>
          <w:b w:val="0"/>
          <w:sz w:val="20"/>
        </w:rPr>
        <w:t>- Umiejętność zapewnienia bezpieczeństwa i właściwej opieki</w:t>
      </w:r>
    </w:p>
    <w:p>
      <w:r>
        <w:rPr>
          <w:b w:val="0"/>
          <w:sz w:val="20"/>
        </w:rPr>
        <w:t>- Cierpliwość, empatia i odpowiedzialność</w:t>
      </w:r>
    </w:p>
    <w:p>
      <w:r>
        <w:rPr>
          <w:b w:val="0"/>
          <w:sz w:val="20"/>
        </w:rPr>
        <w:t>- Gotowość do wykonywania dodatkowych obowiązków związanych z dzieckiem</w:t>
      </w:r>
    </w:p>
    <w:p>
      <w:r>
        <w:rPr>
          <w:b w:val="0"/>
          <w:sz w:val="20"/>
        </w:rPr>
        <w:t>- Preferowane wykształcenie związane z pedagogiką lub opieką</w:t>
      </w:r>
    </w:p>
    <w:p/>
    <w:p>
      <w:r>
        <w:rPr>
          <w:b/>
          <w:sz w:val="22"/>
        </w:rPr>
        <w:t>Obowiązki opiekunki:</w:t>
      </w:r>
    </w:p>
    <w:p>
      <w:r>
        <w:rPr>
          <w:b w:val="0"/>
          <w:sz w:val="20"/>
        </w:rPr>
        <w:t>- Opieka nad dzieckiem zgodnie z ustalonym harmonogramem</w:t>
      </w:r>
    </w:p>
    <w:p>
      <w:r>
        <w:rPr>
          <w:b w:val="0"/>
          <w:sz w:val="20"/>
        </w:rPr>
        <w:t>- Organizowanie zabaw i wsparcie w rozwoju dziecka</w:t>
      </w:r>
    </w:p>
    <w:p>
      <w:r>
        <w:rPr>
          <w:b w:val="0"/>
          <w:sz w:val="20"/>
        </w:rPr>
        <w:t>- Przygotowywanie posiłków dla dziecka</w:t>
      </w:r>
    </w:p>
    <w:p>
      <w:r>
        <w:rPr>
          <w:b w:val="0"/>
          <w:sz w:val="20"/>
        </w:rPr>
        <w:t>- Dbanie o higienę i bezpieczeństwo dziecka</w:t>
      </w:r>
    </w:p>
    <w:p>
      <w:r>
        <w:rPr>
          <w:b w:val="0"/>
          <w:sz w:val="20"/>
        </w:rPr>
        <w:t>- Informowanie rodziców o przebiegu dnia i ewentualnych problemach</w:t>
      </w:r>
    </w:p>
    <w:p/>
    <w:p>
      <w:r>
        <w:rPr>
          <w:b/>
          <w:sz w:val="20"/>
        </w:rPr>
        <w:t>Kandydatka powinna posiadać aktualne badania lekarskie dopuszczające do pracy z dziećmi oraz referencje.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składającej ogłoszenie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https://dokumenty-pro.com/ogloszenie-opiekunka-do-dziecka-wzor/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gloszenie-opiekunka-do-dziecka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