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OGŁOSZENIE O ZGUBIONYM PIÓRNIKU</w:t>
      </w:r>
    </w:p>
    <w:p/>
    <w:p/>
    <w:p>
      <w:r>
        <w:rPr>
          <w:b w:val="0"/>
          <w:sz w:val="20"/>
        </w:rPr>
        <w:t>Miejsce zgłoszenia : ________________________________________________</w:t>
      </w:r>
    </w:p>
    <w:p>
      <w:r>
        <w:rPr>
          <w:b w:val="0"/>
          <w:sz w:val="20"/>
        </w:rPr>
        <w:t>Kontakt (telefon/e-mail) : ____________________________________________</w:t>
      </w:r>
    </w:p>
    <w:p/>
    <w:p>
      <w:r>
        <w:rPr>
          <w:b/>
          <w:sz w:val="20"/>
        </w:rPr>
        <w:t>Dane osoby zgłaszającej zgubę:</w:t>
      </w:r>
    </w:p>
    <w:p>
      <w:r>
        <w:rPr>
          <w:b w:val="0"/>
          <w:sz w:val="20"/>
        </w:rPr>
        <w:t>Imię i nazwisko : ___________________________________________________</w:t>
      </w:r>
    </w:p>
    <w:p>
      <w:r>
        <w:rPr>
          <w:b w:val="0"/>
          <w:sz w:val="20"/>
        </w:rPr>
        <w:t>Adres zamieszkania : ________________________________________________</w:t>
      </w:r>
    </w:p>
    <w:p>
      <w:r>
        <w:rPr>
          <w:b w:val="0"/>
          <w:sz w:val="20"/>
        </w:rPr>
        <w:t>Numer telefonu : ____________________________________________________</w:t>
      </w:r>
    </w:p>
    <w:p>
      <w:r>
        <w:rPr>
          <w:b w:val="0"/>
          <w:sz w:val="20"/>
        </w:rPr>
        <w:t>Adres e-mail : _______________________________________________________</w:t>
      </w:r>
    </w:p>
    <w:p/>
    <w:p>
      <w:r>
        <w:rPr>
          <w:b/>
          <w:sz w:val="20"/>
        </w:rPr>
        <w:t>Opis zgubionego piórnika:</w:t>
      </w:r>
    </w:p>
    <w:p>
      <w:r>
        <w:rPr>
          <w:b w:val="0"/>
          <w:sz w:val="20"/>
        </w:rPr>
        <w:t>Marka/model : ______________________________________________________</w:t>
      </w:r>
    </w:p>
    <w:p>
      <w:r>
        <w:rPr>
          <w:b w:val="0"/>
          <w:sz w:val="20"/>
        </w:rPr>
        <w:t>Kolor : _____________________________________________________________</w:t>
      </w:r>
    </w:p>
    <w:p>
      <w:r>
        <w:rPr>
          <w:b w:val="0"/>
          <w:sz w:val="20"/>
        </w:rPr>
        <w:t>Wymiary (opcjonalnie) : ______________________________________________</w:t>
      </w:r>
    </w:p>
    <w:p>
      <w:r>
        <w:rPr>
          <w:b w:val="0"/>
          <w:sz w:val="20"/>
        </w:rPr>
        <w:t>Dodatkowe cechy charakterystyczne : _________________________________</w:t>
      </w:r>
    </w:p>
    <w:p/>
    <w:p>
      <w:r>
        <w:rPr>
          <w:b/>
          <w:sz w:val="20"/>
        </w:rPr>
        <w:t>Okoliczności zguby:</w:t>
      </w:r>
    </w:p>
    <w:p>
      <w:r>
        <w:rPr>
          <w:b w:val="0"/>
          <w:sz w:val="20"/>
        </w:rPr>
        <w:t>Miejsce zguby : ____________________________________________________</w:t>
      </w:r>
    </w:p>
    <w:p>
      <w:r>
        <w:rPr>
          <w:b w:val="0"/>
          <w:sz w:val="20"/>
        </w:rPr>
        <w:t>Data i godzina (opcjonalnie) : ______________________________________</w:t>
      </w:r>
    </w:p>
    <w:p>
      <w:r>
        <w:rPr>
          <w:b w:val="0"/>
          <w:sz w:val="20"/>
        </w:rPr>
        <w:t>Inne informacje mogące pomóc w odnalezieniu : _______________________</w:t>
      </w:r>
    </w:p>
    <w:p/>
    <w:p>
      <w:r>
        <w:rPr>
          <w:b/>
          <w:sz w:val="20"/>
        </w:rPr>
        <w:t>Informacja o nagrodzie (jeśli dotyczy):</w:t>
      </w:r>
    </w:p>
    <w:p>
      <w:r>
        <w:rPr>
          <w:b w:val="0"/>
          <w:sz w:val="20"/>
        </w:rPr>
        <w:t>______________________________________________________________</w:t>
      </w:r>
    </w:p>
    <w:p/>
    <w:p>
      <w:r>
        <w:rPr>
          <w:b w:val="0"/>
          <w:sz w:val="20"/>
        </w:rPr>
        <w:t>Oświadczam, że powyższe informacje są zgodne z prawdą i proszę o kontakt w przypadku znalezienia zgubionego piórnika.</w:t>
      </w:r>
    </w:p>
    <w:p/>
    <w:p/>
    <w:p>
      <w:r>
        <w:rPr>
          <w:b w:val="0"/>
          <w:sz w:val="20"/>
        </w:rPr>
        <w:t>Podpis osoby zgłaszającej : __________________________________________</w:t>
      </w:r>
    </w:p>
    <w:p>
      <w:r>
        <w:rPr>
          <w:b w:val="0"/>
          <w:sz w:val="20"/>
        </w:rPr>
        <w:t>Data : _______________________________________________________________</w:t>
      </w:r>
    </w:p>
    <w:p/>
    <w:p/>
    <w:tbl>
      <w:tblPr>
        <w:tblW w:type="auto" w:w="0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0"/>
              </w:rPr>
              <w:t>Podpis przyjmującego zgłoszenie : 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0"/>
              </w:rPr>
              <w:t>Data przyjęcia zgłoszenia : 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https://dokumenty-pro.com/ogloszenie-o-zgubionym-piorniku/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https://dokumenty-pro.com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dokumenty-pro.com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pro.com/ogloszenie-o-zgubionym-piorniku/" TargetMode="External"/><Relationship Id="rId10" Type="http://schemas.openxmlformats.org/officeDocument/2006/relationships/hyperlink" Target="https://dokumenty-p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