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ODWOŁANIE OD NAGANY DYREKTORA SZKOŁY</w:t>
      </w:r>
    </w:p>
    <w:p/>
    <w:p/>
    <w:p>
      <w:r>
        <w:rPr>
          <w:b/>
          <w:sz w:val="20"/>
        </w:rPr>
        <w:t>Dane ucznia / rodzica / opiekuna prawnego: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Dyrektor Szkoły : _________________________________________________</w:t>
      </w:r>
    </w:p>
    <w:p>
      <w:r>
        <w:rPr>
          <w:b w:val="0"/>
          <w:sz w:val="20"/>
        </w:rPr>
        <w:t>Nazwa szkoły : _____________________________________________________</w:t>
      </w:r>
    </w:p>
    <w:p>
      <w:r>
        <w:rPr>
          <w:b w:val="0"/>
          <w:sz w:val="20"/>
        </w:rPr>
        <w:t>Adres szkoły : _____________________________________________________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pPr>
        <w:jc w:val="center"/>
      </w:pPr>
      <w:r>
        <w:rPr>
          <w:b/>
          <w:sz w:val="20"/>
        </w:rPr>
        <w:t>Odwołanie od nagany</w:t>
      </w:r>
    </w:p>
    <w:p/>
    <w:p>
      <w:r>
        <w:rPr>
          <w:b w:val="0"/>
          <w:sz w:val="20"/>
        </w:rPr>
        <w:t>Na podstawie przepisów prawa oświatowego oraz obowiązujących regulaminów szkolnych, niniejszym składam odwołanie od nałożonej na mnie nagany. Uważam, że nałożona kara jest niezasadna z następujących powodów:</w:t>
      </w:r>
    </w:p>
    <w:p/>
    <w:p>
      <w:r>
        <w:rPr>
          <w:b w:val="0"/>
          <w:sz w:val="20"/>
        </w:rPr>
        <w:t>1. 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________________________________________________________________________________</w:t>
      </w:r>
    </w:p>
    <w:p/>
    <w:p>
      <w:r>
        <w:rPr>
          <w:b w:val="0"/>
          <w:sz w:val="20"/>
        </w:rPr>
        <w:t>Proszę o ponowne rozpatrzenie sprawy oraz uchylenie nałożonej nagany. W przypadku potrzeby jestem gotów/owa do osobistego wyjaśnienia sprawy.</w:t>
      </w:r>
    </w:p>
    <w:p/>
    <w:p/>
    <w:p>
      <w:r>
        <w:rPr>
          <w:b w:val="0"/>
          <w:sz w:val="20"/>
        </w:rPr>
        <w:t>Z poważaniem,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...........................................................</w:t>
      </w:r>
    </w:p>
    <w:p>
      <w:pPr>
        <w:jc w:val="center"/>
      </w:pPr>
      <w:r>
        <w:rPr>
          <w:b w:val="0"/>
          <w:sz w:val="20"/>
        </w:rPr>
        <w:t>Podpis odwołującego się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otrzymania odwołania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przyjmującej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https://dokumenty-pro.com/odwolanie-od-nagany-dyrektora-szkoly-wzor/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odwolanie-od-nagany-dyrektora-szkol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