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ODWOŁANIE OD MANDATU ZA BRAK BILETU</w:t>
      </w:r>
    </w:p>
    <w:p/>
    <w:p/>
    <w:p>
      <w:r>
        <w:rPr>
          <w:b/>
          <w:sz w:val="22"/>
        </w:rPr>
        <w:t>Dane osoby odwołującej się: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organu wystawiającego mandat:</w:t>
      </w:r>
    </w:p>
    <w:p>
      <w:r>
        <w:rPr>
          <w:b w:val="0"/>
          <w:sz w:val="22"/>
        </w:rPr>
        <w:t>Nazwa i adres jednostki: ____________________________________________________</w:t>
      </w:r>
    </w:p>
    <w:p/>
    <w:p>
      <w:r>
        <w:rPr>
          <w:b/>
          <w:sz w:val="22"/>
        </w:rPr>
        <w:t>Na podstawie art. 101 §1 Kodeksu wykroczeń składam odwołanie od mandatu wystawionego w dniu ________________ za rzekomy brak ważnego biletu.</w:t>
      </w:r>
    </w:p>
    <w:p/>
    <w:p>
      <w:r>
        <w:rPr>
          <w:b/>
          <w:sz w:val="22"/>
        </w:rPr>
        <w:t>Szczegóły mandatu:</w:t>
      </w:r>
    </w:p>
    <w:p>
      <w:r>
        <w:rPr>
          <w:b w:val="0"/>
          <w:sz w:val="22"/>
        </w:rPr>
        <w:t>Numer mandatu: _______________________________</w:t>
      </w:r>
    </w:p>
    <w:p>
      <w:r>
        <w:rPr>
          <w:b w:val="0"/>
          <w:sz w:val="22"/>
        </w:rPr>
        <w:t>Miejsce i data zdarzenia: _________________________________________________</w:t>
      </w:r>
    </w:p>
    <w:p>
      <w:r>
        <w:rPr>
          <w:b w:val="0"/>
          <w:sz w:val="22"/>
        </w:rPr>
        <w:t>Opis zdarzenia według funkcjonariusza: 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Uzasadnienie odwołania: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Wnoszę o:</w:t>
      </w:r>
    </w:p>
    <w:p>
      <w:r>
        <w:rPr>
          <w:b w:val="0"/>
          <w:sz w:val="22"/>
        </w:rPr>
        <w:t>1. Uchylanie mandatu w całości.</w:t>
      </w:r>
    </w:p>
    <w:p>
      <w:r>
        <w:rPr>
          <w:b w:val="0"/>
          <w:sz w:val="22"/>
        </w:rPr>
        <w:t>2. Zwolnienie mnie z obowiązku zapłaty mandatu.</w:t>
      </w:r>
    </w:p>
    <w:p>
      <w:r>
        <w:rPr>
          <w:b w:val="0"/>
          <w:sz w:val="22"/>
        </w:rPr>
        <w:t>3. Ewentualne wezwanie mnie na przesłuchanie celem wyjaśnienia sprawy.</w:t>
      </w:r>
    </w:p>
    <w:p/>
    <w:p>
      <w:r>
        <w:rPr>
          <w:b w:val="0"/>
          <w:sz w:val="22"/>
        </w:rPr>
        <w:t>Z poważaniem,</w:t>
      </w:r>
    </w:p>
    <w:p/>
    <w:p/>
    <w:p/>
    <w:p>
      <w:r>
        <w:rPr>
          <w:b w:val="0"/>
          <w:sz w:val="22"/>
        </w:rPr>
        <w:t>......................................................</w:t>
      </w:r>
    </w:p>
    <w:p>
      <w:pPr>
        <w:jc w:val="center"/>
      </w:pPr>
      <w:r>
        <w:rPr>
          <w:b w:val="0"/>
          <w:sz w:val="22"/>
        </w:rPr>
        <w:t>(Podpis osoby odwołującej się)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Miejscowość i data: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https://dokumenty-pro.com/odwolanie-od-mandatu-za-brak-biletu-wzor/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odwolanie-od-mandatu-za-brak-bilet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